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de4e" w14:textId="4bbd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января 2016 года № 23 "Об утверждении Правил дилерской деятельности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2018 года № 293. Зарегистрировано в Министерстве юстиции Республики Казахстан 29 декабря 2018 года № 18137. Утратило силу постановлением Правления Национального Банка Республики Казахстан от 19 ноября 2019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осуществления дилерской деятельности Национального Банка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23 "Об утверждении Правил дилерской деятельности Национального Банка Республики Казахстан" (зарегистрировано в Реестре государственной регистрации нормативных правовых актов под № 13223, опубликовано 5 марта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дилерской деятельности Национального Банка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заключения соглашения между Национальным Банком и контрпартнером";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Операции и сделки";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Валютные интервенции и валютные сделки";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Депозиты (банковские вклады) и депозитный аукцион";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Сделки с ценными бумагами";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Сделки с производными финансовыми инструментами";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Предоставление займов";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Займы постоянного доступа предоставляются посредством операций обратного РЕПО на срок не более тридцати календарных дней.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займов предоставляются Национальным Банком в соответствии с Законом о Национальном Банке.";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Сделки с аффинированными драгоценными металлами".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 и 3) настоящего пункта и пунктом 3 настоящего постановления.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