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116c" w14:textId="f6d1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декабря 2018 года № 953. Зарегистрирован в Министерстве юстиции Республики Казахстан 29 декабря 2018 года № 18138.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национальной экономики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953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национальной экономики Республики Казахстан, в которые вносятся изменения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ноября 2014 года № 114 "Об утверждении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деятельности" (зарегистрирован в Реестре государственной регистрации нормативных правовых актов за № 10058, опубликован 2 февраля 2015 года в информационно-правовой системе "Әділет"):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экспертов, осуществляющих экспертные работы и инжиниринговые услуги в сфере архитектурной, градостроительной и строительной деятельности, утвержденных указанным приказом: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местный уполномоченный орган: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– для идентификации личности заявителя;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 высшем профессиональном образовании (при наличии ученой степени и ученого звания – копии соответствующих документов);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трудовой книжки по обоснованным причинам, заявитель представляет один из следующих документов, подтверждающих трудовую деятельность: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договор с отметкой работодателя о дате и основании его прекращения;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актов работодателя, подтверждающие возникновение и прекращение трудовых отношений на основе заключения и прекращения трудового договора;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архивная справка, содержащая сведения о трудовой деятельности работника;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копий, представляются оригиналы документов для сверки, либо в случае отсутствия оригиналов, представляются нотариально засвидетельствованные копии документов;";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ноября 2015 года № 709 "Об утверждении Правил и разрешительных требований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ответственности" (зарегистрирован в Реестре государственной регистрации нормативных правовых актов за № 12535, опубликован 31 декабря  2015 года в информационно-правовой системе "Әділет"):</w:t>
      </w:r>
    </w:p>
    <w:bookmarkEnd w:id="25"/>
    <w:bookmarkStart w:name="z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разрешительных требованиях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утвержденных указанным приказом:</w:t>
      </w:r>
    </w:p>
    <w:bookmarkEnd w:id="26"/>
    <w:bookmarkStart w:name="z8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8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оформление, регистрация и выдача свидетельства об аккредитации, либо направление мотивированного ответа об отказе.";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Основаниями для мотивированного отказа в аккредитации, являются следующие нарушения и несоответствия:</w:t>
      </w:r>
    </w:p>
    <w:bookmarkEnd w:id="29"/>
    <w:bookmarkStart w:name="z9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прохождения аккредитации, и (или) данных (сведений), содержащихся в них;</w:t>
      </w:r>
    </w:p>
    <w:bookmarkEnd w:id="30"/>
    <w:bookmarkStart w:name="z9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заявителя и (или) представленных материалов, объектов, данных и сведений, необходимых для прохождения аккредитации, требованиям, установленными настоящими Правилами и разрешительными требованиями.</w:t>
      </w:r>
    </w:p>
    <w:bookmarkEnd w:id="31"/>
    <w:bookmarkStart w:name="z9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рассмотрения документов и принятия решения о выдаче свидетельства об аккредитации либо мотивированный ответ об отказе в аккредитации со дня принятия полного комплекта документов от Некоммерческого акционерного общества "Государственная корпорация "Правительство для граждан" составляет пятнадцать рабочих дней.";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Для прохождения аккредитации заявители представляют следующие документы:</w:t>
      </w:r>
    </w:p>
    <w:bookmarkEnd w:id="33"/>
    <w:bookmarkStart w:name="z9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разрешительным требованиям;</w:t>
      </w:r>
    </w:p>
    <w:bookmarkEnd w:id="34"/>
    <w:bookmarkStart w:name="z9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сведений, для прохождения аккредитации организацией осуществляющего инжиниринговые услуги по техническому надзору на технически и технологически сложных объектах первого и второго уровней ответственности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разрешительным требованиям;</w:t>
      </w:r>
    </w:p>
    <w:bookmarkEnd w:id="35"/>
    <w:bookmarkStart w:name="z9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справки кадровой службы о штатном составе аттестованных экспертов.";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Аккредитация заявителя проводится уполномоченным органом и подтверждается свидетельством об аккредитации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разрешительным требованиям.";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Аккредитованные организации включаются в реестр аккредитованных организаций, осуществляющих инжиниринговые услуги по техническому надзору на технически и технологически сложных объектах первого и второго уровней ответственности,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разрешительным требованиям, который содержит совокупность информации о реквизитах юридического лица, дату выдачи и номер свидетельства об аккредитации, уровень ответственности, о наличии в штате специалистов, а также сведения о принятых в отношении данного юридического лица мерах ответственности, установленной законами Республики Казахстан.</w:t>
      </w:r>
    </w:p>
    <w:bookmarkEnd w:id="38"/>
    <w:bookmarkStart w:name="z10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прохождения аккредитации заявители представляют следующие документы:</w:t>
      </w:r>
    </w:p>
    <w:bookmarkEnd w:id="39"/>
    <w:bookmarkStart w:name="z10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разрешительным требованиям;</w:t>
      </w:r>
    </w:p>
    <w:bookmarkEnd w:id="40"/>
    <w:bookmarkStart w:name="z10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сведений, для прохождения аккредитации организации, осуществляющей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разрешительным требованиям;</w:t>
      </w:r>
    </w:p>
    <w:bookmarkEnd w:id="41"/>
    <w:bookmarkStart w:name="z10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справки кадровой службы о штатном составе аттестованных экспертов и других специалистов;</w:t>
      </w:r>
    </w:p>
    <w:bookmarkEnd w:id="42"/>
    <w:bookmarkStart w:name="z10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диплома инженер-геодезиста.";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Аккредитация заявителя проводится уполномоченным органом и подтверждается свидетельством об аккредитации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разрешительным требованиям.";</w:t>
      </w:r>
    </w:p>
    <w:bookmarkEnd w:id="44"/>
    <w:bookmarkStart w:name="z11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ноября 2015 года № 733 "Об утверждении Правил по аккредитации организаций по управлению проектами в области архитектуры, градостроительства и строительства" (зарегистрирован в Реестре государственной регистрации нормативных правовых актов за № 12702, опубликован 15 января 2016 года в информационно-правовой системе "Әділет"):</w:t>
      </w:r>
    </w:p>
    <w:bookmarkEnd w:id="45"/>
    <w:bookmarkStart w:name="z11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аккредитации организаций по управлению проектами в области архитектуры, градостроительства и строительства, утвержденных указанным приказом: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прохождения аккредитации заявители предоставляют в следующие документы:</w:t>
      </w:r>
    </w:p>
    <w:bookmarkEnd w:id="47"/>
    <w:bookmarkStart w:name="z11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8"/>
    <w:bookmarkStart w:name="z11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 государственной регистрации (перерегистрации) юридического лица;</w:t>
      </w:r>
    </w:p>
    <w:bookmarkEnd w:id="49"/>
    <w:bookmarkStart w:name="z11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и документы в соответствии с разрешительными требованиями предъявляемым к организациям по управлению проектами в области архитектуры, градостроительства и строительства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Документы и материалы, указанные в пункте 4 настоящих Правил, подписываются первым руководителем заявителя.";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Срок выдачи или мотивированный ответа об отказе в выдаче свидетельства об аккредитации со дня принятия полного комплекта документов от Некоммерческого акционерного общества "Государственная корпорация "Правительство для граждан" составляет пятнадцать рабочих дней.";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2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ноября 2015 года № 735 "Об утверждении Правил и разрешительных требований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строительства" (зарегистрирован в Реестре государственной регистрации нормативных правовых актов за № 12752, опубликован 15 января 2016 года в информационно-правовой системе "Әділет"):</w:t>
      </w:r>
    </w:p>
    <w:bookmarkEnd w:id="53"/>
    <w:bookmarkStart w:name="z12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разрешительных требованиях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строительства, утвержденных указанным приказом: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прохождения аккредитации заявители предоставляют следующие документы:</w:t>
      </w:r>
    </w:p>
    <w:bookmarkEnd w:id="55"/>
    <w:bookmarkStart w:name="z12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6"/>
    <w:bookmarkStart w:name="z12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 государственной регистрации (перерегистрации) юридического лица;</w:t>
      </w:r>
    </w:p>
    <w:bookmarkEnd w:id="57"/>
    <w:bookmarkStart w:name="z12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и документы в соответствии с разрешительными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разрешительным требованиям.";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Срок выдачи свидетельства со дня принятия полного комплекта документов от Некоммерческого акционерного общества "Государственная корпорация "Правительство для граждан" составляет 15 (пятнадцать) рабочих дней.</w:t>
      </w:r>
    </w:p>
    <w:bookmarkEnd w:id="59"/>
    <w:bookmarkStart w:name="z13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указанный срок письменно уведомляет о своем решении по аккредитации с одновременной выдачей соответствующего свидетельства либо о мотивированном отказе в аккредитации, в случае несоответствия услугополучателя и (или) представленных материалов, объектов, данных и сведений, необходимых для оказания государственной услуги разрешительным требованиям.";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утратило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утратило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утратило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утратило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утратило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утратило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проектами 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1"/>
    <w:bookmarkStart w:name="z85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(полное наименование уполномоченного органа)</w:t>
      </w:r>
    </w:p>
    <w:bookmarkStart w:name="z85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лица, реквизиты бизнес- идентификационного номера)</w:t>
      </w:r>
    </w:p>
    <w:bookmarkStart w:name="z85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аккредитовать в качестве организации по управлению проектами в области </w:t>
      </w:r>
    </w:p>
    <w:bookmarkEnd w:id="64"/>
    <w:bookmarkStart w:name="z85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архитектуры, градостроительства и строительства</w:t>
      </w:r>
    </w:p>
    <w:bookmarkEnd w:id="65"/>
    <w:bookmarkStart w:name="z85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юридического лица</w:t>
      </w:r>
    </w:p>
    <w:bookmarkEnd w:id="66"/>
    <w:bookmarkStart w:name="z85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(индекс, город, район, область, улица, номер дома, телефон, факс, почтовый адрес)</w:t>
      </w:r>
    </w:p>
    <w:bookmarkStart w:name="z8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Филиалы (представительства, объекты, пункты, участки) </w:t>
      </w:r>
    </w:p>
    <w:bookmarkEnd w:id="68"/>
    <w:bookmarkStart w:name="z8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(местонахождение и реквизиты)</w:t>
      </w:r>
    </w:p>
    <w:bookmarkEnd w:id="69"/>
    <w:bookmarkStart w:name="z8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подтверждается, что: </w:t>
      </w:r>
    </w:p>
    <w:bookmarkEnd w:id="70"/>
    <w:bookmarkStart w:name="z86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указанные данные являются официальными контактами и на них может быть </w:t>
      </w:r>
    </w:p>
    <w:bookmarkEnd w:id="71"/>
    <w:bookmarkStart w:name="z86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направлена любая информация по вопросам выдачи или отказа в выдаче свидетельства </w:t>
      </w:r>
    </w:p>
    <w:bookmarkEnd w:id="72"/>
    <w:bookmarkStart w:name="z86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аккредитации; </w:t>
      </w:r>
    </w:p>
    <w:bookmarkEnd w:id="73"/>
    <w:bookmarkStart w:name="z86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заявителю не запрещено судом заниматься данным видом деятельности; </w:t>
      </w:r>
    </w:p>
    <w:bookmarkEnd w:id="74"/>
    <w:bookmarkStart w:name="z86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75"/>
    <w:bookmarkStart w:name="z86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</w:t>
      </w:r>
    </w:p>
    <w:bookmarkEnd w:id="76"/>
    <w:bookmarkStart w:name="z86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составляющих охраняемую законом тайну, содержащихся в информационных системах, </w:t>
      </w:r>
    </w:p>
    <w:bookmarkEnd w:id="77"/>
    <w:bookmarkStart w:name="z87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свидетельства об аккредитации.</w:t>
      </w:r>
    </w:p>
    <w:bookmarkEnd w:id="78"/>
    <w:bookmarkStart w:name="z87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 _______________________  (подпись) (фамилия, имя, отчество (при его наличии)</w:t>
      </w:r>
    </w:p>
    <w:bookmarkEnd w:id="79"/>
    <w:bookmarkStart w:name="z87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аттестационных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по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1"/>
    <w:bookmarkStart w:name="z8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(полное наименование уполномоченного органа)</w:t>
      </w:r>
    </w:p>
    <w:bookmarkStart w:name="z8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лица, бизнес-идентификационный номер)</w:t>
      </w:r>
    </w:p>
    <w:bookmarkStart w:name="z8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аккредитовать в качестве аттестационного центра по аттестации инженерно-</w:t>
      </w:r>
    </w:p>
    <w:bookmarkEnd w:id="84"/>
    <w:bookmarkStart w:name="z8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технических работников, участвующих в процессе проектирования и строительства</w:t>
      </w:r>
    </w:p>
    <w:bookmarkEnd w:id="85"/>
    <w:bookmarkStart w:name="z8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(индекс, город, район, область, улица, номер дома, телефон, факс, е-mail)</w:t>
      </w:r>
    </w:p>
    <w:bookmarkStart w:name="z8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(номер счета, наименование и местонахождениебанка)</w:t>
      </w:r>
    </w:p>
    <w:bookmarkStart w:name="z8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(представительства, объекты, пункты, участки) _____________________</w:t>
      </w:r>
    </w:p>
    <w:bookmarkEnd w:id="88"/>
    <w:bookmarkStart w:name="z8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(местонахождение и реквизиты)</w:t>
      </w:r>
    </w:p>
    <w:bookmarkStart w:name="z8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подтверждается, что: </w:t>
      </w:r>
    </w:p>
    <w:bookmarkEnd w:id="90"/>
    <w:bookmarkStart w:name="z8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указанные данные являются официальными контактами и на них может быть направлена любая информация по вопросам выдачи свидетельства об аккредитации; </w:t>
      </w:r>
    </w:p>
    <w:bookmarkEnd w:id="91"/>
    <w:bookmarkStart w:name="z8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заявителю не запрещено судом заниматься данным видом деятельности; </w:t>
      </w:r>
    </w:p>
    <w:bookmarkEnd w:id="92"/>
    <w:bookmarkStart w:name="z8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93"/>
    <w:bookmarkStart w:name="z9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свидетельства об аккредитации.</w:t>
      </w:r>
    </w:p>
    <w:bookmarkEnd w:id="94"/>
    <w:bookmarkStart w:name="z9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 ______________________________________________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(подпись)       (фамилия, имя, отчество (при его наличии)</w:t>
      </w:r>
    </w:p>
    <w:bookmarkStart w:name="z9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утратило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утратило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утратило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утратило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утратило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