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7787" w14:textId="4717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2018 года № 1106. Зарегистрирован в Министерстве юстиции Республики Казахстан 29 декабря 2018 года № 18141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10813, опубликован 5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"Имущество, включаемое в реестр, до его продажи подлежит предложению государственным юридическим лицам, в том числе субъектам социальных услуг, посредством веб-портала для передачи на их баланс, за исключением следующих видов имущества: ценных бумаг, лома черных и цветных металлов, сырой нефти, животных, сырья животного происхождения, алкогольной продукции, табака и табачных изделий, а также имущества, подлежащего уничтожению или находящегося в долевой собственности.";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подачи заявки на участие в торгах (далее – заявка) участники вносят гарантийный взнос на банковские реквизиты единого оператора, указанные в извещении. Гарантийный взнос вносится участником либо от его имени любым другим физическим или юридическим лицом.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гарантийного взноса необходимо в платежном документе, в назначении платежа указать индивидуальный идентификационный номер (далее – ИИН) или бизнес-идентификационный номер (далее – БИН) участника.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Гарантийный взнос участника, победившего на торгах и заключившего договор купли-продажи, относится в счет причитающихся платежей по договору купли-продажи.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гарантийного взноса превышает цену продажи, то победителю единым оператором возвращается разница в срок не позднее трех рабочих дней с даты заключения продавцом и покупателем договора купли-продажи.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 подписания протокола о результатах торгов либо договора купли-продажи гарантийный взнос не возвращается победителю.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гарантийный взнос возвращается в срок не позднее трех рабочих дней со дня подачи участником электронного заявления единому оператору. Гарантийный взнос возвращается на реквизиты, указываемые участником торгов, физическим или негосударственным юридическим лицом в заявлении о возврате гарантийного взноса.";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физических лиц: ИИН, фамилии, имени и отчества (при его наличии);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БИН, полного наименования, фамилии, имени и отчества (при его наличии) первого руководителя;";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наличия в базе данных реестра сведений о поступлении гарантийного взноса на специальный транзитный счет единого оператора, веб-портал реестра осуществляет принятие заявки и блокировку суммы гарантийного взноса до определения результатов торгов по имуществу, а также производит допуск участника к торгам. При отсутствии в базе данных реестра сведений о поступлении гарантийного взноса на специальный транзитный счет единого оператора, веб-портал реестра отклоняет заявку участника.";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Аукцион проводится двумя методами: на повышение цены и на понижение цены.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аукциона на повышение цены стартовая цена равна начальной цене имущества, в случае проведения аукциона на понижение цены стартовая цена определяется путем умножения начальной цены на повышающий коэффициент, равный 3.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цена имущества определяется на основании рыночной стоимости и устанавливается комиссией.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первые торги имущество выставляется на аукцион с применением метода на повышение цены.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вторые торги имущество выставляется на аукцион с применением метода на понижение цены с установлением минимальной цены в размере пятидесяти процентов от начальной цены.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имущество не было реализовано на вторых торгах, то оно передается на реализацию в торговую организацию, определенную в соответствии с законодательством Республики Казахстан о государственных закупках при ее наличии по цене в размере пятидесяти процентов от начальной цены.";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В случае не подписания победителем протокола о результатах торгов либо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продавцом подписывается акт об отмене результатов торгов, формируемый веб-порталом реестра, и данное имущество вновь выставляется на торги с условиями отмененных торгов.";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перечисляет в соответствующий бюджет гарантийный взнос участника, победившего в торгах на основании заявления на перечисление гарантийного взноса, подписанного продавцом с использованием ЭЦП на веб-портале реестра в течение трех рабочих дней;";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Расчеты по договору купли-продажи производятся между продавцом и покупателем, при этом, покупатель производит расчеты в следующем порядке: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авансовый платеж вносится в соответствующий бюджет в размере не менее пятнадцати процентов от цены продажи имущества в срок не позднее десяти рабочих дней со дня подписания договора купли-продажи. Гарантийный взнос засчитывается в счет причитающегося авансового платежа;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оставшаяся сумма вносится в соответствующий бюджет по договоренности сторон, но не позднее тридцати календарных дней со дня подписания договора купли-продажи.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просрочки авансового или окончательного платежа либо не подписания победителем акта приема-передачи в установленный срок, договор купли-продажи расторгается продавцом в одностороннем порядке после направления соответствующего уведомления покупателю. При этом продавцом подписывается акт об отмене результатов торгов, формируемый на веб-портале реестра, после чего имущество вновь выставляется на торги с условиями отмененных торгов.";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Сведения о средствах, полученных от продажи имущества, а также суммы гарантийных взносов, не возвращенных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полученные из интегрированной информационной системы казначейства, включаются в реестр продавцом в течение трех рабочих дней с даты оплаты покупателем цены продажи по договору купли-продажи.";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Имущество, не реализованное по минимальной цене и невостребованное субъектами социальных услуг, уничтожается по решению уполномоченного органа или местного исполнительного органа.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уничтожения фиксируется с применением фотосъемки и видеозаписи при участии представителей уполномоченного органа или местного исполнительного органа с детализацией наименования, количества (вес), места и других параметров каждого вида имущества.";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приказу.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(Ташенев Б.Х.) в установленном законодательством порядке обеспечить: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1), 2) и 3) настоящего пункта.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_____ год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_____ год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 по уголовному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 части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либо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_____________________________ по реализации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метод аукциона)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реализации имущества и ознакомившись с Правилами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- Ф.И.О) физического лица или наименование юридического лица и Ф.И.О. руководителя или представителя юридического лица, действующего на основании доверенности) желает принять участие в аукционе, который состоится "___" ________ 20 __ года по адресу: _____________________________________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гарантийный взнос для участия в торгах, который блокируется веб-порталом реестра до определения результатов торгов по имуществу: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2474"/>
        <w:gridCol w:w="7239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 за имущество, тенге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моего (нашего) несоответствия требованиям, предъявляемым к участнику, я (мы) лишаюсь (-емся) права участия в аукционе, подписанный мной (нами) протокол результатах аукциона и договор купли-продажи будут признаны недействительными.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 (-ями) аукциона, принимаю(-ем) на себя обязательства подписать протокол о результатах торгов в день его проведения и подписать договор купли-продажи в течение десяти календарных дней со дня его проведения.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 не возвращается и остается у продавца в случаях: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подписания протокола о результатах торгов в день их проведения;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подписания договора купли-продажи в установленные сроки.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торгов имеет силу договора, действующего до заключения договора купли-продажи.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_____________________________________________________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возврата гарантийного взноса: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(далее - ИИК) 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(далее - БИК) ___________________________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_____________________________________________________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(далее - Кбе) ____________________________________________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лица, оплатившего гарантийный взнос: ____________________________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(не заполняется при подаче заявки на аукцион):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____________________________________________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возврата гарантийного взноса: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лица, оплатившего гарантийный взнос: ___________________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(не заполняется при подаче заявки на аукцион):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физического лица или наименование юридического лица и Ф.И.О. руководителя или представителя юридического лица, действующего на основании доверенности)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веб-порталом реестра государственного имущества "___" __________ 20 __ года __________ часов _______ минут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Аукционный номер участника _______________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