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2f7a" w14:textId="4c22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РГКП "Центр судебных экспертиз Министерства юстиции Республики Казахстан" автомобилям, телефонной связью, офисной мебелью и площадями для их размещения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29 декабря 2018 года № 1648. Зарегистрирован в Министерстве юстиции Республики Казахстан 29 декабря 2018 года № 18144.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натуральные нормы положенности автомобилей для Республиканского государственного казенного предприятия "Центр судебных экспертиз Министерства юстиции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натуральные нормы обеспечения Республиканского государственного казенного предприятия "Центр судебных экспертиз Министерства юстиции Республики Казахстан" телефонной связью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натуральные нормы обеспечения работников Центрального аппарата Республиканского государственного казенного предприятия "Центр судебных экспертиз Министерства юстиции Республики Казахстан" офисной мебелью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натуральные нормы обеспечения площадями для размещения работников Центрального аппарата Республиканского государственного казенного предприятия "Центр судебных экспертиз Министерства юстиции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юстиции Республики Казахстан от 9 сентября 2015 года № 485 "Об утверждении натуральных норм положенности транспортных средств, для подведомственных организаций Министерства юстиции Республики Казахстан" (зарегистрирован в Реестре государственной регистрации нормативных правовых актов за № 12051, опубликован 16 сентября 2015 года в информационно-правовой системе "Әділет");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юстиции Республики Казахстан от 7 декабря 2015 года № 612 "Об утверждении натуральных норм обеспечения подведомственных организаций Министерства юстиции Республики Казахстан телефонной связью" (зарегистрирован в Реестре государственной регистрации нормативных правовых актов за № 12409, опубликован 22 декабря 2015 года в информационно-правовой системе "Әділет").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Республиканскому государственному казенному предприятию "Центр судебных экспертиз Министерства юстиции Республики Казахстан"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А.Смаилов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1648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автомобилей для Республиканского государственного казенного предприятия "Центр судебных экспертиз Министерства юстиции Республики Казахстан"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юстиции РК от 09.11.2022 </w:t>
      </w:r>
      <w:r>
        <w:rPr>
          <w:rFonts w:ascii="Times New Roman"/>
          <w:b w:val="false"/>
          <w:i w:val="false"/>
          <w:color w:val="ff0000"/>
          <w:sz w:val="28"/>
        </w:rPr>
        <w:t>№ 920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Функциональное значение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Государственное казенное предприятие и его филиалы, имеющие права использования транспортными средствам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Предельное количество автомобилей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двигателя, в куб.см.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Пробег 1 а/м в месяц (км)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автомобиль: - для выполнения управленческих функций Директора, - транспортного обслуживания для взаимодействия руководителей с правоохранительными, специальными органами и судами связанной со спецификой деятельности судебной экспертизы, -ежемесячной работы с коммунальными службами города для обеспечения жизнедеятельности Центрального аппарата.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"Центр судебных экспертиз Министерства юстиции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Институты судебных экспертиз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автомобиль: - для выполнения управленческих функций руководителей, - обеспечения взаимодействия руководителей с правоохранительными, специальными органами и судами связанной со спецификой деятельности судебной экспертизы, - постоянной работы с коммунальными службами территориальных подразделений для обеспечения бесперебойной деятельности и производства судебных экспертиз, - обеспечения своевременной явки к месту работы дежурного эксперта территориальных подразделений, - осуществления производства судебно-медицинской экспертизы трупов и выездов в отдаленные населенные пункты, следственные изоляторы и изоляторы временного содержания.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Республиканского государственного казенного предприятия "Центр судебных экспертиз Министерства юстиции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транспорт -Передвижная лаборатория для оперативных выездов судебных экспертов к месту происшествия для осмотра объектов исследования для производства судебных экспертиз дорожно-транспортного происшествия и экологической экспертизы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транспорт для производства экспертиз с выездом за пределы населенных пунктов при чрезвычайных ситуациях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(оснащение специальным оборудованием для производства судебно-медицинских экспертиз).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санитарный автотранспорт с носилками для оперативных выездов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Научно-исследовательский институт судебных экспертиз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автомобиль: для управленческих функций Директора, транспортного;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автомобиль для обслуживания финансово-хозяйственной деятельности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Превышение фактического количества автомобилей Центрального аппарата и его территориальных подразделений на момент введения в действие приказа либо в последующем, в случае изменения структуры Центрального аппарата и его территориальных подразделений производится в соответствие с настоящими натуральными нормами обеспечения автомобилями путем списания автомобилей вследствие физического износа либо путем передачи на баланс иным, подведомственным организациям Министерства юстиции Республики Казахстан.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1648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Республиканского государственного казенного предприятия "Центр судебных экспертиз Министерства юстиции Республики Казахстан" телефонной связью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телефонной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телефонная связь со странами СНГ* и странами дальнего зарубежья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государственного казенного предприятия "Центр судебных экспертиз Министерства юстиции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Междугородная телефонная связь внутри республики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Директор, заместители директора, приемная директора, руководители управления и отделов Центрального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Директора, заместители директора, приемная директора, руководители отделов АУП**, АХО*** и отдел по документообороту 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 связь с городскими номерами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Директор, заместители директора, приемная директора, руководители управления и отделов Центрального аппарата - по одному номеру;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работникам Центрального аппарата - один номер на троих.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Директора, заместители директора, приемная директора, руководители отделов АУП**,АХО*** и отделов по документообороту территориальных подразделений - по одному номеру;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работникам территориальных подразделений - один номер на пятерых.</w:t>
            </w:r>
          </w:p>
        </w:tc>
      </w:tr>
    </w:tbl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СНГ - Содружество Независимых Государств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АУП - Административно-управленческий персонал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АХО - Администрация хозяйственного обеспечения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1648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сотрудников Центрального аппарата Республиканского государственного казенного предприятия "Центр судебных экспертиз Министерства юстиции Республики Казахстан" офисной мебелью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мебели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офисной мебели (на 1 единицу)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директора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приставкой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переговоров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директора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посетителей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директора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приставкой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посетителей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1на 2 единицы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1на 2 единицы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для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1на 2 единицы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Превышение фактического количества мебели Центрального аппарата на момент введения в действие приказа либо в последующем, в случае изменения структуры Центрального аппарата приводится в соответствие с настоящими натуральными нормами обеспечения мебелью путем списания мебели вследствие физического износа.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1648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площадями для размещения работников Центрального аппарата Республиканского государственного казенного предприятия "Центр судебных экспертиз Министерства юстиции Республики Казахстан"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помещения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площадь помещения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директора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директора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директора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работников центрального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помещения центрального аппарата(конференц-зал, архив, серверное, склад)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 от итого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помещения центрального аппарата (коридоры, туалеты, помещения для личной гигиены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итого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