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6a252" w14:textId="d56a2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культуры и спорта Республики Казахстан от 28 декабря 2016 года № 346 "Об утверждении Правил о деятельности организаций образования в сфере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спорта Республики Казахстан от 29 декабря 2018 года № 389. Зарегистрирован в Министерстве юстиции Республики Казахстан 29 декабря 2018 года № 18145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60)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 июля 2014 года "О физической культуре и спорте"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28 декабря 2016 года № 346 "Об утверждении Правил о деятельности организаций образования в сфере спорта" (зарегистрирован в Реестре государственной регистрации нормативных правовых актов за № 14758, опубликован в Эталонном контрольном банке нормативных правовых актов Республики Казахстан 9 февраля 2017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деятельности организаций образования в сфере спорта, утвержденных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 деятельности организаций образования в сфере спорта (далее - Правила) определяют порядок деятельности организаций образования, реализующих образовательные программы высшего и послевузовского образования в сфере спорта, в соответствии с Законами Республики Казахстан от 27 июля 2007 года </w:t>
      </w:r>
      <w:r>
        <w:rPr>
          <w:rFonts w:ascii="Times New Roman"/>
          <w:b w:val="false"/>
          <w:i w:val="false"/>
          <w:color w:val="000000"/>
          <w:sz w:val="28"/>
        </w:rPr>
        <w:t>"Об образовании"</w:t>
      </w:r>
      <w:r>
        <w:rPr>
          <w:rFonts w:ascii="Times New Roman"/>
          <w:b w:val="false"/>
          <w:i w:val="false"/>
          <w:color w:val="000000"/>
          <w:sz w:val="28"/>
        </w:rPr>
        <w:t>, от 18 февраля 2011 года "</w:t>
      </w:r>
      <w:r>
        <w:rPr>
          <w:rFonts w:ascii="Times New Roman"/>
          <w:b w:val="false"/>
          <w:i w:val="false"/>
          <w:color w:val="000000"/>
          <w:sz w:val="28"/>
        </w:rPr>
        <w:t>О науке</w:t>
      </w:r>
      <w:r>
        <w:rPr>
          <w:rFonts w:ascii="Times New Roman"/>
          <w:b w:val="false"/>
          <w:i w:val="false"/>
          <w:color w:val="000000"/>
          <w:sz w:val="28"/>
        </w:rPr>
        <w:t>", от 3 июля 2014 года "</w:t>
      </w:r>
      <w:r>
        <w:rPr>
          <w:rFonts w:ascii="Times New Roman"/>
          <w:b w:val="false"/>
          <w:i w:val="false"/>
          <w:color w:val="000000"/>
          <w:sz w:val="28"/>
        </w:rPr>
        <w:t>О физической культуре и спорте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" и Типовыми правилами деятельности организаций образования, реализующих образовательные программы высшего и (или) послевузовского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типов", зарегистрированным в Реестре государственной регистрации нормативных правовых актов за № 17657.";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Вузы в сфере спорта осуществляют свою деятельность на основании лицензии на занятие образовательной деятельностью, выданной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15 апреля 2015 года № 204 "Об утверждении стандарта государственной услуги "Выдача лицензии на занятие образовательной деятельностью", зарегистрированным в Реестре государственной регистрации нормативных правовых актов за № 11120,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17 июня 2015 года № 391 "Об утверждении квалификационных требований, предъявляемых к образовательной деятельности, и перечня документов, подтверждающих соответствие им", зарегистрированным в Реестре государственной регистрации нормативных правовых актов за № 11716.";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При необходимости в вузах организуются специальные кафедры (военные) заинтересованных сторон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24 июля 2017 года № 375 "Об утверждении Правил военной подготовки по программе офицеров запаса", зарегистрированным в Реестре государственной регистрации нормативных правовых актов за № 15589.";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Прием обучающихся в вузы осуществляется в соответствии с Типовыми правилами приема на обучение в организации образования, реализующие образовательные программы высшего образования,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31 октября 2018 года № 600 "Об утверждении Типовых правил приема на обучение в организации образования, реализующие образовательные программы высшего и послевузовского образования", зарегистрированным в Реестре государственной регистрации нормативных правовых актов за № 17650.".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спорта и физической культуры Министерства культуры и спорта Республики Казахстан в установленном законодательством Республики Казахстан порядке обеспечить: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двух рабочих дней после введения в действие настоящего приказа размещение его на интернет-ресурсе Министерства культуры и спорта Республики Казахстан;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двух рабочих дней после исполнения мероприятий, предусмотренных настоящим пунктом, представление в Департамент юридической службы Министерства культуры и спорта Республики Казахстан сведений об исполнении мероприятий.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спорта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спорта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Мухамедиулы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