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5dc4" w14:textId="1b15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"Представление справки гражданам, единственное жилище которых признано аварийным"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декабря 2018 года № 917. Зарегистрирован в Министерстве юстиции Республики Казахстан 3 января 2019 года № 18149. Утратил силу приказом Министра индустрии и инфраструктурного развития Республики Казахстан от 31 декабря 2020 года № 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31.12.2020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справки гражданам, единственное жилище которых признано аварийным".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Министерством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917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"Представление справки гражданам, единственное жилище которых признано аварийным"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"Представление справки гражданам, единственное жилище которых признано аварийным"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Нур-Султан, Алматы и Шымкент, районов и городов областного значения (далее – услугодатель).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–5 (пять) рабочих дней.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справки о признании жилища аварийным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– (далее – услугополучатель).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8.30, 9.00 до 18.00, 18.30 часов, с перерывом на обед с 13.00 часов до 14.00, 14.30 часов, кроме выходных и праздничных дней в соответствии с трудовым законодательством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14.00,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 необходимых для оказания государственной услуги при обращении услугополучателя (либо уполномоченного представителя физического лица по документу, подтверждающего полномочия, физического лица по нотариально заверенной доверенности) к услугодателю: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выдачи справки, о признании жилища аварийным,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 техническому обследованию надежности и устойчивости зданий и сооружений выдаваемое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подтверждающим право собственности на жилище, работник канцелярии услугодателя получает из соответствующих государственных информационных систем.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указанными документами услугодателю услугополучателем представляются их копии. После сверки оригиналы документов возвращаются услугополучателю.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государственной услуги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www.miid.gov.kz.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контакт–центра по вопросам оказания государственных услуг.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интернет-ресурсе www.miid.gov.kz, единого контакт-центра по вопросам оказания государственных услуг: 1414, 8 800 080 7777.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единственное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которых признано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 № 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признании жилища аварийным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                                               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расположения)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реквизиты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удостоверяющего личность)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на основании представленных документов вынесено решение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признании жилища аварийным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расположения, кадастровый номер земельного участка)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(заместитель Акима)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(подпись)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справки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которых признано аварийным"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представлении справки гражданам, единственное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жилище которых признано аварийным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личность, контактный телефон, адрес физического лица-заявителя)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(ссылка на нотариально или иным образом удостоверенный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подтверждающий полномочия заявителя на подачу настоящего заявления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лица)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справку о признании жилища аварийным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расположения, кадастровый номер земельного участка)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подающие данное заявление, полностью отвечают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прилагаемых к заявлению документов, а также своевременное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представление услугодателю информации, запрашиваемой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рассмотрением настоящего заявления.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поименный перечень направляемых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экземпляров и листов по каждому из них):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 Заявителя,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