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829c" w14:textId="37e8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исполняющего обязанности Министра по инвестициям и развитию Республики Казахстан от 28 января 2016 года № 121 "Об утверждении правил ведения раздельного учета доходов, затрат и задействованных активов субъектами естественных монополий в области телекоммуникаций и универсальных услуг почтовой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26 декабря 2018 года № 545. Зарегистрирован в Министерстве юстиции Республики Казахстан 10 января 2019 года № 18167.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121 "Об утверждении правил ведения раздельного учета доходов, затрат и задействованных активов субъектами естественных монополий в области телекоммуникаций и универсальных услуг почтовой связи" (зарегистрирован в Реестре государственной регистрации нормативных правовых актов за № 13330, опубликован 15 марта 2016 года в информационно-правовой системе нормативных правовых актов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информации и коммуникаций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