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433f0" w14:textId="534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а также утверждении Правил одобрения плана мероприятий, предусматривающего меры раннего реагирования,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29 ноября 2018 года № 300. Зарегистрировано в Министерстве юстиции Республики Казахстан 16 января 2019 года № 18198.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следующие факторы, влияющие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портфелем:</w:t>
      </w:r>
    </w:p>
    <w:bookmarkEnd w:id="1"/>
    <w:bookmarkStart w:name="z6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коэффициента достаточности собственного капитала;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объема совокупных ликвидных активов;</w:t>
      </w:r>
    </w:p>
    <w:bookmarkEnd w:id="3"/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убыточная деятельность.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одобрения плана мероприятий, предусматривающего меры раннего реагирования, согласно приложению 1 к настоящему постановлению;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согласно приложению 2 к настоящему постановлению.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нормативный правовой акт Республики Казахстан, а также структурные элементы некоторых нормативных правовых актов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настоящему постановлению.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5 настоящего постановления.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1 января 2019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одобрения плана мероприятий, предусматривающего меры раннего реагирования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одобрения плана мероприятий, предусматривающего меры раннего реагирования,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Закон) и определяют порядок одобрения уполномоченным органом по регулированию, контролю и надзору финансового рынка и финансовых организаций (далее - уполномоченный орган) плана мероприятий, предусматривающего меры раннего реагирования по повышению финансовой устойчивости организации, осуществляющей брокерскую и (или) дилерскую деятельность на рынке ценных бумаг и (или) деятельность по управлению инвестиционным портфелем (далее - организация).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разрабатывает и представляет в уполномоченный орган для одобрения план мероприятий, предусматривающий меры раннего реагирования по повышению финансовой устойчивости организации (далее – план мероприятий).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мероприятий, не ограничиваясь нижеследующим, содержит следующую информацию: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детальный анализ фактора, влияющего на ухудшение финансового положения организации, с указанием причин его возникновения;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 фактора, влияющего на ухудшение финансового положения организации, обоснование данного прогноза и негативные влияния фактора на деятельность организации;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улучшению фактора, влияющего на ухудшение финансового положения организации, предусматривающие его доведение до уровня, не представляющего угрозу и не создающего дополнительные риски для деятельности организации;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исполнения плана мероприятий по каждому его пункту;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руководящих работников, ответственных за исполнение плана мероприятий (с указанием руководящих работников, ответственных за исполнение по каждому пункту плана мероприятий).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рассматривает план мероприятий, представленный организацией.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уполномоченного органа с планом мероприятий, предоставленным организацией на рассмотрение, уполномоченный орган направляет в адрес организации письменные замечания по плану мероприятий и (или) проводит с организацией совместные обсуждения с целью доработки плана мероприятий.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корректирует план мероприятий для устранения замечаний уполномоченного органа в сроки, указанные в письме уполномоченного органа, или при несогласии с такими замечаниями представляет в уполномоченный орган свои обоснования в письменной форме.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в письменной форме одобряет или не одобряет план мероприятий, представленный организацией, в срок, не превышающий 30 (тридцать) рабочих дней с даты представления плана мероприятия в соответствии с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самостоятельного выявления факторов, влияющих на ухудшение финансового положения организации, организация в течение 5 (пяти) рабочих дней со дня их выявления представляет в уполномоченный орган план мероприятий, предусмотренный частью второй пункта 2 Правил.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выявлении факторов, влияющих на ухудшение финансового положения организации, представление плана мероприятий не требуется: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период исполнения организацией требований, предъявленных уполномоченным органом в рамках примененных мер по улучшению финансового состояния и (или) минимизации рисков организации в связи с нарушением пруденциальных нормативов;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период приостановления действия лицензии на осуществление деятельности на рынке ценных бумаг;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период проведения добровольной реорганизации;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добровольном обращении организации в уполномоченный орган о прекращении действия лицензии на осуществление деятельности на рынке ценных бумаг;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значения коэффициентов достаточности собственного капитала и ликвидности в трехкратном размере превышают требования соответствующих пруденциальных нормативов.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Правления Агентства РК по регулированию и развитию финансового рынка 22.08.2022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4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- в редакции постановления Правления Агентства РК по регулированию и развитию финансового рынка от 27.11.2023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рынке ценных бумаг" (далее – Закон).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Определение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 (далее – организация), осуществляется по следующей методике: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снижение два и более раза в течение 3 (трех) последовательных месяцев коэффициента достаточности собственного капитала до или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79 "Об установлении видов пруденциальных нормативов для организаций, осуществляющих деятельность по управлению инвестиционным портфелем, утверждении правил и методики расчета значений пруденциальных нормативов, обязательных к соблюдению организациями, осуществляющими деятельность по управлению инвестиционным портфелем", зарегистрированным в Реестре государственной регистрации нормативных правовых актов под № 17008 (далее – постановление № 79),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27 апреля 2018 года № 80 "Об установлении видов пруденциальных нормативов для организаций, осуществляющих брокерскую и (или) дилерскую деятельность на рынке ценных бумаг, утверждении правил и методики расчета значений пруденциальных нормативов, обязательных к соблюдению организациями, осуществляющими брокерскую и (или) дилерскую деятельность на рынке ценных бумаг", зарегистрированным в Реестре государственной регистрации нормативных правовых актов под № 17005 (далее - постановление № 80);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снижение коэффициента достаточности собственного капитала при нахождении его первоначального значения ниже уровня, превышающего на 0,3 пункта значение коэффициента достаточности собственного капитала, установленное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80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совокупное снижение объема совокупных ликвидных активов в течение 3 (трех) последовательных месяцев на 20 (двадцать) процентов и более;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убыточная деятельность в течение 3 (трех) последовательных месяцев.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300</w:t>
            </w:r>
          </w:p>
        </w:tc>
      </w:tr>
    </w:tbl>
    <w:bookmarkStart w:name="z4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13 февраля 2012 года № 34 "Об утверждении Правил применения мер раннего реагирования и методики определения факторов, влияющих на ухудшение финансового положения организаций, осуществляющих брокерскую и (или) дилерскую деятельность на рынке ценных бумаг и (или) деятельность по управлению инвестиционным портфелем" (зарегистрировано в Реестре государственной регистрации нормативных правовых актов под № 7497, опубликовано 23 июня 2012 года в газете "Казахстанская правда" № 199-200 (27018-27019).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изменения, утвержденного постановлением Правления Национального Банка Республики Казахстан от 24 августа 2012 года № 276 "Об утверждении Требований по наличию системы управления рисками для организации, осуществляющей деятельность по ведению системы реестров держателей ценных бумаг, и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7993, опубликовано 20 декабря 2012 года в газете "Казахстанская правда" № 440-441 (27259-27260).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пенсионного обеспечения и страховой деятельности, в которые вносятся изменения, утвержденного постановлением Правления Национального Банка Республики Казахстан от 26 июля 2013 года № 202 "О внесении изменений в некоторые нормативные правовые акты Республики Казахстан по вопросам пенсионного обеспечения и страховой деятельности" (зарегистрировано в Реестре государственной регистрации нормативных правовых актов под № 8686, опубликовано 8 октября 2013 года в газете "Юридическая газета" № 151 (2526).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утвержденного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