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078b3" w14:textId="e3078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сельского хозяйства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29 декабря 2018 года № 554. Зарегистрирован в Министерстве юстиции Республики Казахстан 5 февраля 2019 года № 18260. Утратил силу приказом Министра сельского хозяйства Республики Казахстан от 18 ноября 2020 года № 349.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18.11.2020 </w:t>
      </w:r>
      <w:r>
        <w:rPr>
          <w:rFonts w:ascii="Times New Roman"/>
          <w:b w:val="false"/>
          <w:i w:val="false"/>
          <w:color w:val="ff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сельского хозяйства Республики Казахстан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июля 2015 года № 15-02/654 "Об утверждении стандарта государственной услуги "Выдача заключения (разрешительного документа) на ввоз образцов незарегистрированных средств защиты растений (пестицидов) для проведения регистрационных (мелкоделяночных и производственных) испытаний и (или) научных исследований в соответствии с решениями Коллегии Евразийской экономической комиссии" (зарегистрирован в Реестре государственной регистрации нормативных правовых актов № 12088, опубликован 29 октября 2015 года в информационно-правовой системе "Әділет"):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заключения (разрешительного документа) на ввоз образцов незарегистрированных средств защиты растений (пестицидов) для проведения регистрационных (мелкоделяночных и производственных) испытаний и (или) научных исследований в соответствии с решениями Коллегии Евразийской экономической комиссии" утвержденном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Государственная услуга оказывается Комитетом государственной инспекции в агропромышленном комплексе Министерства сельского хозяйства Республики Казахстан (далее – услугодатель).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веб-портал "электронного правительства" www.egov.kz, www.elicense.kz (далее – портал).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с момента сдачи пакета документов на портал – 2 (два) рабочих дня.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электронная (полностью автоматизированная).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заключение (разрешительный документ) уполномоченного органа на ввоз образцов незарегистрированных средств защиты растений (пестицидов) для проведения регистрационных (мелкоделяночных и производственных) испытаний и (или) научных исследований в соответствии с решениями Коллегии Евразийской экономической комиссии (далее – заключение)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либо мотивированный ответ об отказе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удостоверенного электронной цифровой подписью (далее – ЭЦП) уполномоченного лица услугодателя.";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График работы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Закона Республики Казахстан от 13 декабря 2001 года "О праздниках в Республике Казахстан", прием заявления и выдача результата оказания государственной услуги осуществляется следующим рабочим днем или согласно установленного услугодателем графика рабочего времени).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на портале: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 выдаче заключения (разрешительного документа) на ввоз образцов незарегистрированных средств защиты растений (пестицидов) для проведения регистрационных (мелкоделяночных и производственных) испытаний и (или) научных исследований в соответствии с решениями Коллегии Евразийской экономической комиссии в форме электронного документа, удостоверенного ЭЦП услугополучателя или его представителя,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инвойса или товаро-транспортной накладной на образцы незарегистрированных средств защиты растений (пестицидов), заверенная печатью (при наличии) услугополучателя;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документа, подтверждающая полномочия представителя услугополучателя.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 физического лица, о регистрации (перерегистрации) юридического лица, о регистрации индивидуального предпринимателя либо о начале деятельности в качестве индивидуального предпринимателя услугодатель получает из соответствующих государственных систем через шлюз "электронного правительства".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 через портал – "в личном кабинете" услугополучателя отображается статус о принятии запроса для оказания государственной услуги.";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Иные требования с учетом особенностей оказания государственной услуги оказываемой в электронной форме";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июля 2015 года № 15-02/655 "Об утверждении стандарта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 (зарегистрирован в Реестре государственной регистрации нормативных правовых актов № 12091, опубликован 27 октября 2015 года в информационно-правовой системе "Әділет"):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осуществление деятельности на производство (формуляции) пестицидов (ядохимикатов), реализацию пестицидов (ядохимикатов), применение пестицидов (ядохимикатов) аэрозольным и фумигационным способами", утвержденном указанным приказом: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местными исполнительными органами областей, городов Астаны, Алматы и Шымкент (далее – услугодатель).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веб-портал "электронного правительства" www.egov.kz, www.elicense.kz (далее – портал).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с момента сдачи пакета документов на портал: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выдачи лицензии и приложения к лицензии – 10 (десять) рабочих дней;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 – 3 (три) рабочих дня;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выдачи дубликата лицензии – 2 (два) рабочих дня.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проверяет полноту представленных документов.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указанные сроки дает мотивированный отказ в дальнейшем рассмотрении заявления.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электронная (полностью автоматизированная).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услуги: лицензия на осуществление деятельности по производству (формуляции) пестицидов (ядохимикатов), реализации пестицидов (ядохимикатов), применению пестицидов (ядохимикатов) аэрозольным и фумигационным способами (далее – лицензия),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в "личный кабинет" услугополучателя на портале в форме электронного документа, удостоверенного электронной цифровой подписью (далее – ЭЦП) уполномоченного лица услугодателя.";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График работы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Закона Республики Казахстан от 13 декабря 2001 года "О праздниках в Республике Казахстан", прием заявления и выдача результата оказания государственной услуги осуществляется следующим рабочим днем или согласно установленного услугодателем графика рабочего времени).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представителя) на портал: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лицензии и (или) приложения к лицензии: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физического или юридического лица для получения лицензии и (или) приложения к лицензии в форме электронного документа, удостоверенного ЭЦП услугополучателя,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подтверждающая оплату лицензионного сбора за право занятия отдельными видами деятельности, за исключением случаев оплаты через ПШЭП;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сведений о соответствии квалификационным требованиям для осуществления деятельности по производству (формуляции) пестицидов (ядохимикатов), реализации пестицидов (ядохимикатов), применению пестицидов (ядохимикатов) аэрозольным и фумигационным способами (далее – форма сведений),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получения приложения к лицензии в рамках вида деятельности, на который имеется лицензия: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физического или юридического лица для получения лицензии и (или) приложения к лицензии в форме электронного документа, удостоверенного ЭЦП услугополучателя,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сведений,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переоформления лицензии и (или) приложения к лицензии: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физического или юридического лица для переоформления лицензии и (или) приложения к лицензии в форме электронного документа, удостоверенного ЭЦП услугополучателя,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подтверждающая оплату лицензионного сбора за переоформление лицензии, за исключением случаев оплаты через ПШЭП;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содержащего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утере, порче лицензии и (или) приложения к лицензии для получения дубликата лицензии и (или) приложения к лицензии лишь при отсутствии возможности получения сведений о лицензии из соответствующих информационных систем: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подтверждающая оплату лицензионного сбора за выдачу дубликата лицензии, за исключением случаев оплаты через ПШЭП.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 физического лица, о регистрации (перерегистрации) юридического лица, о регистрации в качестве индивидуального предпринимателя, за исключением случаев оплаты через ПШЭП,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 через портал – в "личном кабинете" услугополучателя отображается статус о принятии запроса для оказания государственной услуги.";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Иные требования с учетом особенностей оказания государственной услуги оказываемой в электронной форме";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ветеринарной, фитосанитарной и пищевой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 после его официального опубликования;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сельского хозяйства Республики Казахстан сведений об исполнении мероприятий, предусмотренных подпунктами 1), 2), 3) и 4) настоящего пункта.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инфраструктурного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энергетики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554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на производство (формуляции)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 (ядохимикатов),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 (ядохимикатов), применение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 (ядохимикатов) аэрозольным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фумигационным способами"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</w:tr>
    </w:tbl>
    <w:bookmarkStart w:name="z78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юридического лица для получения лицензии и (или) приложения к лицензии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В_________________________________________________________________________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(полное наименование лицензиара)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_______________________________________________________________________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(полное наименование, местонахождение, бизнес-идентификационный номер юридического лица (в том числе иностранного юридического лица), бизнес-идентификационный номер филиала или представительства иностранного юридического лица – в случае отсутствия бизнес- идентификационного номера у юридического лица)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лицензию и (или) приложение к лицензии на осуществление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полное наименование вида деятельности и (или)  подвида(ов) деятельности)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юридического лица____________________________________________________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(почтовый индекс, страна (для иностранного юридического лица), область, город, район, населенный пункт, наименование улицы, номер дома/здания (стационарного помещения)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_________________________________________________________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Телефоны_________________________________________________________________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Факс______________________________________________________________________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счет___________________________________________________________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(номер счета, наименование и местонахождение банка)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 ________________________________________________________________________________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 наименование улицы, номер дома/здания (стационарного помещения)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______ листов.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(или) приложения к лицензии;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 (или) подвидом деятельности;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действительными;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лицензии.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 __________________________________________________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(электронная цифровая подпись) (фамилия, имя, отчество   (при его наличии))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"__" __________ 20__ года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</w:p>
        </w:tc>
      </w:tr>
    </w:tbl>
    <w:bookmarkStart w:name="z105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физического лица для получения лицензии и (или) приложения к лицензии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В_________________________________________________________________________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(полное наименование лицензиара)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от________________________________________________________________________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 имя отчество (при его наличии) физического лица, индивидуальный идентификационный номер)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лицензию и (или) приложение к лицензии на осуществление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полное наименование вида деятельности и (или) подвида(ов) деятельности)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местожительства физического лица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(почтовый индекс, область, город, район, населенный пункт, наименование улицы, номер дома/здания)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почта__________________________________________________________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Телефоны_________________________________________________________________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Факс______________________________________________________________________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счет____________________________________________________________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(номер счета, наименование и местонахождение банка)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(почтовый индекс, область, город, район, населенный пункт, наименование улицы, номер дома/здания (стационарного помещения)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 листов.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(или) приложения к лицензии;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 (или) подвидом деятельности;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действительными;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лицензии.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лицо________ ___________________________________________________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(электронная цифровая подпись)       (фамилия, имя,  отчество (при его наличии))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"_____" ______________ 20 ____ года"</w:t>
      </w:r>
    </w:p>
    <w:bookmarkEnd w:id="1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554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на производство (формуляции)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 (ядохимикатов),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 (ядохимикатов), применение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 (ядохимикатов) аэрозольным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фумигационным способами"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</w:tr>
    </w:tbl>
    <w:bookmarkStart w:name="z136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юридического лица для переоформления лицензии и (или) приложения к лицензии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В_________________________________________________________________________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(полное наименование лицензиара)</w:t>
      </w:r>
    </w:p>
    <w:bookmarkEnd w:id="121"/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от________________________________________________________________________</w:t>
      </w:r>
    </w:p>
    <w:bookmarkEnd w:id="122"/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(полное наименование, местонахождение, бизнес-идентификационный номер юридического лица (в том числе иностранного юридического лица), бизнес-идентификационный номер филиала или представительства иностранного юридического лица – в случае отсутствия бизнес- идентификационного номера у юридического лица)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переоформить лицензию и (или) приложение(я) к лицензии (нужное подчеркнуть)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№__________ от "___" _________ 20___ года, выданную(ое)(ых)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27"/>
    <w:bookmarkStart w:name="z14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(номер(а) лицензии и (или) приложения(й) к лицензии, дата выдачи, наименование лицензиара, выдавшего лицензию и (или) приложение(я) к лицензии)</w:t>
      </w:r>
    </w:p>
    <w:bookmarkEnd w:id="128"/>
    <w:bookmarkStart w:name="z14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осуществление</w:t>
      </w:r>
    </w:p>
    <w:bookmarkEnd w:id="129"/>
    <w:bookmarkStart w:name="z14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30"/>
    <w:bookmarkStart w:name="z14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(полное наименование вида деятельности и (или) подвида(ов) деятельности) по следующему(им) основанию(ям) (укажите в соответствующей ячейке Х):</w:t>
      </w:r>
    </w:p>
    <w:bookmarkEnd w:id="131"/>
    <w:bookmarkStart w:name="z14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реорганизация юридического лица-лицензиата в соответствии с порядком,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мая 2014 года "О разрешениях и уведомлениях" (далее –Закон) путем (укажите в соответствующей ячейке Х):</w:t>
      </w:r>
    </w:p>
    <w:bookmarkEnd w:id="132"/>
    <w:bookmarkStart w:name="z15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слияния ____</w:t>
      </w:r>
    </w:p>
    <w:bookmarkEnd w:id="133"/>
    <w:bookmarkStart w:name="z15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преобразования ____</w:t>
      </w:r>
    </w:p>
    <w:bookmarkEnd w:id="134"/>
    <w:bookmarkStart w:name="z15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присоединения ____</w:t>
      </w:r>
    </w:p>
    <w:bookmarkEnd w:id="135"/>
    <w:bookmarkStart w:name="z15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выделения ____</w:t>
      </w:r>
    </w:p>
    <w:bookmarkEnd w:id="136"/>
    <w:bookmarkStart w:name="z15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разделения ____</w:t>
      </w:r>
    </w:p>
    <w:bookmarkEnd w:id="137"/>
    <w:bookmarkStart w:name="z15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изменение наименования юридического лица-лицензиата ________</w:t>
      </w:r>
    </w:p>
    <w:bookmarkEnd w:id="138"/>
    <w:bookmarkStart w:name="z15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изменение места нахождения юридического лица-лицензиата_____</w:t>
      </w:r>
    </w:p>
    <w:bookmarkEnd w:id="139"/>
    <w:bookmarkStart w:name="z15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отчуждение лицензиатом лицензии, выданной по классу "разрешения, выдаваемые на объекты", вместе с объектом в пользу третьих лиц в случаях, если отчуждаемость лицензии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___________________</w:t>
      </w:r>
    </w:p>
    <w:bookmarkEnd w:id="140"/>
    <w:bookmarkStart w:name="z15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изменение адреса места нахождения объекта без его физического перемещения для лицензии, выданной по классу "разрешения, выдаваемые на объекты" или для приложений к лицензии с указанием объектов _____________</w:t>
      </w:r>
    </w:p>
    <w:bookmarkEnd w:id="141"/>
    <w:bookmarkStart w:name="z15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требования о переоформлении в законах Республики Казахстан____________________________________________________________</w:t>
      </w:r>
    </w:p>
    <w:bookmarkEnd w:id="142"/>
    <w:bookmarkStart w:name="z16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изменение наименования вида деятельности ______________________</w:t>
      </w:r>
    </w:p>
    <w:bookmarkEnd w:id="143"/>
    <w:bookmarkStart w:name="z16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изменение наименования подвида деятельности ___________________</w:t>
      </w:r>
    </w:p>
    <w:bookmarkEnd w:id="144"/>
    <w:bookmarkStart w:name="z16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юридического лица________________________________________ страна – для иностранного юридического лица, почтовый индекс, область, город, район, населенный пункт, наименование улицы, номер дома/здания (стационарного помещения)</w:t>
      </w:r>
    </w:p>
    <w:bookmarkEnd w:id="145"/>
    <w:bookmarkStart w:name="z16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почта_______________________________________________</w:t>
      </w:r>
    </w:p>
    <w:bookmarkEnd w:id="146"/>
    <w:bookmarkStart w:name="z16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Телефоны_______________________________________________________</w:t>
      </w:r>
    </w:p>
    <w:bookmarkEnd w:id="147"/>
    <w:bookmarkStart w:name="z16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Факс___________________________________________________________</w:t>
      </w:r>
    </w:p>
    <w:bookmarkEnd w:id="148"/>
    <w:bookmarkStart w:name="z16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счет_____________________________________________________</w:t>
      </w:r>
    </w:p>
    <w:bookmarkEnd w:id="149"/>
    <w:bookmarkStart w:name="z16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(номер счета, наименование и местонахождение банка)</w:t>
      </w:r>
    </w:p>
    <w:bookmarkEnd w:id="150"/>
    <w:bookmarkStart w:name="z16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</w:t>
      </w:r>
    </w:p>
    <w:bookmarkEnd w:id="151"/>
    <w:bookmarkStart w:name="z16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52"/>
    <w:bookmarkStart w:name="z17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(почтовый индекс, область, город, район, населенный пункт, наименование улицы, номер дома/здания (стационарного помещения)</w:t>
      </w:r>
    </w:p>
    <w:bookmarkEnd w:id="153"/>
    <w:bookmarkStart w:name="z17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______ листов.</w:t>
      </w:r>
    </w:p>
    <w:bookmarkEnd w:id="154"/>
    <w:bookmarkStart w:name="z17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bookmarkEnd w:id="155"/>
    <w:bookmarkStart w:name="z17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(или) приложения к лицензии;</w:t>
      </w:r>
    </w:p>
    <w:bookmarkEnd w:id="156"/>
    <w:bookmarkStart w:name="z17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 (или) подвидом деятельности;</w:t>
      </w:r>
    </w:p>
    <w:bookmarkEnd w:id="157"/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действительными;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лицензии.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 ___________________________________________________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(электронная цифровая подпись) (фамилия, имя,  отчество (при его наличии))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"__" _________ 20__ года</w:t>
      </w:r>
    </w:p>
    <w:bookmarkEnd w:id="1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</w:p>
        </w:tc>
      </w:tr>
    </w:tbl>
    <w:bookmarkStart w:name="z181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физического лица для переоформления лицензии и (или) приложения к лицензии</w:t>
      </w:r>
    </w:p>
    <w:bookmarkEnd w:id="163"/>
    <w:bookmarkStart w:name="z18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В_________________________________________________________________________</w:t>
      </w:r>
    </w:p>
    <w:bookmarkEnd w:id="164"/>
    <w:bookmarkStart w:name="z18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(полное наименование лицензиара)</w:t>
      </w:r>
    </w:p>
    <w:bookmarkEnd w:id="165"/>
    <w:bookmarkStart w:name="z18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от________________________________________________________________________</w:t>
      </w:r>
    </w:p>
    <w:bookmarkEnd w:id="166"/>
    <w:bookmarkStart w:name="z18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имя, отчество (при его наличии) физического лица, индивидуальный идентификационный номер)</w:t>
      </w:r>
    </w:p>
    <w:bookmarkEnd w:id="167"/>
    <w:bookmarkStart w:name="z18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переоформить лицензию и (или) приложение к лицензии (нужное подчеркнуть)</w:t>
      </w:r>
    </w:p>
    <w:bookmarkEnd w:id="168"/>
    <w:bookmarkStart w:name="z18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№_________ от ______ 20___ года, выданную (ое) (ых) ___________________________</w:t>
      </w:r>
    </w:p>
    <w:bookmarkEnd w:id="169"/>
    <w:bookmarkStart w:name="z18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(номер(а) лицензии и (или) приложения(й) к лицензии, дата выдачи,  наименование лицензиара, выдавшего</w:t>
      </w:r>
    </w:p>
    <w:bookmarkEnd w:id="170"/>
    <w:bookmarkStart w:name="z18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71"/>
    <w:bookmarkStart w:name="z19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лицензию и (или) приложение(я) к лицензии)  на осуществление ________________________________________________________________________________</w:t>
      </w:r>
    </w:p>
    <w:bookmarkEnd w:id="172"/>
    <w:bookmarkStart w:name="z19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(полное наименование вида деятельности и (или) подвида(ов) деятельности) по следующему(им) основанию(ям) (укажите в соответствующей ячейке Х):</w:t>
      </w:r>
    </w:p>
    <w:bookmarkEnd w:id="173"/>
    <w:bookmarkStart w:name="z19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изменения фамилии, имени, отчества (при его наличии) физического лица-лицензиата ___</w:t>
      </w:r>
    </w:p>
    <w:bookmarkEnd w:id="174"/>
    <w:bookmarkStart w:name="z19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перерегистрация индивидуального предпринимателя-лицензиата, изменение его наименования ________</w:t>
      </w:r>
    </w:p>
    <w:bookmarkEnd w:id="175"/>
    <w:bookmarkStart w:name="z1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перерегистрация индивидуального предпринимателя-лицензиата, изменение его юридического адреса ________</w:t>
      </w:r>
    </w:p>
    <w:bookmarkEnd w:id="176"/>
    <w:bookmarkStart w:name="z1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отчуждение лицензиатом лицензии, выданной по классу "разрешения, выдаваемые на объекты", вместе с объектом в пользу третьих лиц в случаях, если отчуждаемость лицензии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 от 16 мая 2014 года "О разрешениях и уведомлениях" ______</w:t>
      </w:r>
    </w:p>
    <w:bookmarkEnd w:id="177"/>
    <w:bookmarkStart w:name="z1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изменение адреса места нахождения объекта без его физического перемещения для лицензии, выданной по классу "разрешения, выдаваемые на объекты" или для приложений к лицензии с указанием объектов ________</w:t>
      </w:r>
    </w:p>
    <w:bookmarkEnd w:id="178"/>
    <w:bookmarkStart w:name="z1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требования о переоформлении в законах Республики Казахстан ________</w:t>
      </w:r>
    </w:p>
    <w:bookmarkEnd w:id="179"/>
    <w:bookmarkStart w:name="z1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изменение наименования вида деятельности ________________________________</w:t>
      </w:r>
    </w:p>
    <w:bookmarkEnd w:id="180"/>
    <w:bookmarkStart w:name="z1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изменение наименования подвида деятельности _____________________________</w:t>
      </w:r>
    </w:p>
    <w:bookmarkEnd w:id="181"/>
    <w:bookmarkStart w:name="z20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местожительства физического лица_____________________________________ (почтовый индекс, область, город, район, населенный пункт, наименование улицы, номер дома/здания)</w:t>
      </w:r>
    </w:p>
    <w:bookmarkEnd w:id="182"/>
    <w:bookmarkStart w:name="z2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почта_______________________________________________</w:t>
      </w:r>
    </w:p>
    <w:bookmarkEnd w:id="183"/>
    <w:bookmarkStart w:name="z20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Телефоны_______________________________________________________</w:t>
      </w:r>
    </w:p>
    <w:bookmarkEnd w:id="184"/>
    <w:bookmarkStart w:name="z20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Факс___________________________________________________________</w:t>
      </w:r>
    </w:p>
    <w:bookmarkEnd w:id="185"/>
    <w:bookmarkStart w:name="z20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счет_________________________________________________________</w:t>
      </w:r>
    </w:p>
    <w:bookmarkEnd w:id="186"/>
    <w:bookmarkStart w:name="z20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 счета, наименование и местонахождение банка)</w:t>
      </w:r>
    </w:p>
    <w:bookmarkEnd w:id="187"/>
    <w:bookmarkStart w:name="z20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 ________________________________________________________________________________ (почтовый индекс, область, город, район, населенный пункт, наименование улицы, номер дома/здания (стационарного помещения)</w:t>
      </w:r>
    </w:p>
    <w:bookmarkEnd w:id="188"/>
    <w:bookmarkStart w:name="z20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 листов.</w:t>
      </w:r>
    </w:p>
    <w:bookmarkEnd w:id="189"/>
    <w:bookmarkStart w:name="z20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bookmarkEnd w:id="190"/>
    <w:bookmarkStart w:name="z20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(или) приложения к лицензии;</w:t>
      </w:r>
    </w:p>
    <w:bookmarkEnd w:id="191"/>
    <w:bookmarkStart w:name="z21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 (или) подвидом деятельности;</w:t>
      </w:r>
    </w:p>
    <w:bookmarkEnd w:id="192"/>
    <w:bookmarkStart w:name="z21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действительными;</w:t>
      </w:r>
    </w:p>
    <w:bookmarkEnd w:id="193"/>
    <w:bookmarkStart w:name="z21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лицензии.</w:t>
      </w:r>
    </w:p>
    <w:bookmarkEnd w:id="194"/>
    <w:bookmarkStart w:name="z21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лицо ____________ _______________________________________________</w:t>
      </w:r>
    </w:p>
    <w:bookmarkEnd w:id="195"/>
    <w:bookmarkStart w:name="z21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(электронная цифровая подпись)       (фамилия, имя, отчество (при его наличии))</w:t>
      </w:r>
    </w:p>
    <w:bookmarkEnd w:id="196"/>
    <w:bookmarkStart w:name="z21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Дата заполнения: "____" _______________ 20____ года</w:t>
      </w:r>
    </w:p>
    <w:bookmarkEnd w:id="19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