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7b6da" w14:textId="d47b6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решение маслихата города Астаны от 20 июля 2017 года № 170/21-VI "О дополнительном предоставлении лекарственных средств, специализированных лечебных продуктов, изделий медицинского назначения отдельным категориям граждан при амбулаторном лечении бесплатно и на льготных условиях"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28 июня 2018 года № 284/34-VI. Зарегистрировано Департаментом юстиции города Астаны 12 июля 2018 года № 1183. Утратило силу решением маслихата города Астаны от 12 декабря 2018 года № 341/42-VI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города Астаны от 12.12.2018 </w:t>
      </w:r>
      <w:r>
        <w:rPr>
          <w:rFonts w:ascii="Times New Roman"/>
          <w:b w:val="false"/>
          <w:i w:val="false"/>
          <w:color w:val="ff0000"/>
          <w:sz w:val="28"/>
        </w:rPr>
        <w:t>№ 341/42-VI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9 Кодекса Республики Казахстан от 18 сентября 2009 года "О здоровье народа и системе здравоохранения",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города Астаны РЕШИЛ: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Астаны от 20 июля 2017 года № 170/21-VI "О дополнительном предоставлении лекарственных средств, специализированных лечебных продуктов, изделий медицинского назначения отдельным категориям граждан при амбулаторном лечении бесплатно и на льготных условиях" (зарегистрировано в Реестре государственной регистрации нормативных правовых актов 09 августа 2017 года за № 1123, опубликовано 12 августа 2017 года в газетах "Астана ақшамы" и "Вечерняя Астана") следующие дополнения: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к вышеуказанному решению дополнить строками, порядковые номера 10-18, следующего содержания: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0"/>
        <w:gridCol w:w="4317"/>
        <w:gridCol w:w="2253"/>
        <w:gridCol w:w="2683"/>
        <w:gridCol w:w="2097"/>
      </w:tblGrid>
      <w:tr>
        <w:trPr>
          <w:trHeight w:val="30" w:hRule="atLeast"/>
        </w:trPr>
        <w:tc>
          <w:tcPr>
            <w:tcW w:w="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4"/>
        </w:tc>
        <w:tc>
          <w:tcPr>
            <w:tcW w:w="4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Буллезный эпидермолиз 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 категории граждан, состоящих на диспансерном учете </w:t>
            </w:r>
          </w:p>
        </w:tc>
        <w:tc>
          <w:tcPr>
            <w:tcW w:w="2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медицинского назначения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Специализированные лечебные продукты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5"/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Идиопатический легочный фиброз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состоящих на диспансерном учете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Пирфенидон, капсула</w:t>
            </w:r>
          </w:p>
        </w:tc>
      </w:tr>
      <w:tr>
        <w:trPr>
          <w:trHeight w:val="30" w:hRule="atLeast"/>
        </w:trPr>
        <w:tc>
          <w:tcPr>
            <w:tcW w:w="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6"/>
        </w:tc>
        <w:tc>
          <w:tcPr>
            <w:tcW w:w="4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Немелкоклеточный рак легкого с экспрессией гена киназы анапластической лимфомы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состоящих на диспансерном учете</w:t>
            </w:r>
          </w:p>
        </w:tc>
        <w:tc>
          <w:tcPr>
            <w:tcW w:w="2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Кризотиниб капсула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Ниволумаб, ампула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7"/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Местно-рецидивирующий, неоперабельный рак молочной железы с опухолевой гиперэкспрессией HER2-рецепторов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состоящих на диспансерном учете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Пертузумаб, капсула 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8"/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Нерезектабельная или метастатическая меланома с мутацией гена BRAF V 600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состоящих на диспансерном учете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Дабрафениб, капсула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bookmarkEnd w:id="9"/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Бронхолегочная дисплазия легких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до 1 года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 недоношенные дети, рожденные с массой до 1000 г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Паливизумаб, порошок для приготовления раствора</w:t>
            </w:r>
          </w:p>
        </w:tc>
      </w:tr>
      <w:tr>
        <w:trPr>
          <w:trHeight w:val="30" w:hRule="atLeast"/>
        </w:trPr>
        <w:tc>
          <w:tcPr>
            <w:tcW w:w="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bookmarkEnd w:id="10"/>
        </w:tc>
        <w:tc>
          <w:tcPr>
            <w:tcW w:w="4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Первичная глаукома, глаукома вторичная вследствие других заболеваний глаза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состоящих на диспансерном учете в городе Астане не менее одного года</w:t>
            </w:r>
          </w:p>
        </w:tc>
        <w:tc>
          <w:tcPr>
            <w:tcW w:w="2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активной фазе с неполным ответом на традиционную терапию 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Бринзоламид, капли глазные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Тимолол, капли глазные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  <w:bookmarkEnd w:id="11"/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Бронхиальная астма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состоящих на диспансерном учете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индивидуальной непереносимости 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Серетид (сальметерол + флутиказона пропионат), аэрозоль для ингаляций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  <w:bookmarkEnd w:id="12"/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Артериальная гипертензия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состоящих на диспансерном учете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индивидуальной непереносимости 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Ванатекс (валсартан), таблетка</w:t>
            </w:r>
          </w:p>
        </w:tc>
      </w:tr>
    </w:tbl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 города Астаны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секретаря маслихата города Астаны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Жунусов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"СОГЛАСОВАНО"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Руководитель Государственного учреждения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"Управление общественного здравоохранения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города Астаны" (УОЗ)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Надыров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