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725a2" w14:textId="d3725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мемориальных досок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8 января 2018 года № 105-7. Зарегистрировано Департаментом юстиции города Астаны 18 января 2018 года № 1153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 июля 1992 года "</w:t>
      </w:r>
      <w:r>
        <w:rPr>
          <w:rFonts w:ascii="Times New Roman"/>
          <w:b w:val="false"/>
          <w:i w:val="false"/>
          <w:color w:val="000000"/>
          <w:sz w:val="28"/>
        </w:rPr>
        <w:t>Об охране и использовании объектов историко-культурного наследия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во исполнение протокола заседания Городской комиссии по охране памятников истории и культуры города Астаны от 18 ноября 2016 года, акимат города Астаны ПОСТАНОВЛЯЕТ: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мемориальные доски: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стене дома № 6 по улице С. Сейфуллина – Народному артисту СССР, Народному герою Казахстана, лауреату Государственной премии СССР Мамбетову Азербайжану Мадиевичу (1932-2009 гг);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стене дома № 6/5 по проспекту Абылай хана – академику Национальной академии наук Республики Казахстан, академику Международной академии информатизации, академику Международной Айтматовской академии, основателю казахского театроведения и театральной критики, ученому-литературоведу, писателю Нургали Рымгали Нургалиевичу (1940-2010 гг);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стене дома № 5 по проспекту Жеңіс – советскому и казахстанскому тяжелоатлету, победителю Олимпийских игр 1988 года в Сеуле, призеру Олимпийских игр 1996 года в Атланте, пятикратному чемпиону мира и пятикратному чемпиону Европы по тяжелой атлетике, Заслуженному мастеру спорта СССР Храпатому Анатолию Михайловичу (1962-2008 гг).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Изготовление и установление мемориальных досок произвести за счет средств Государственного учреждения "Управление культуры, архивов и документации города Астаны".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Государственного учреждения "Управление культуры, архивов и документации города Астаны" в установленном законодательством Республики Казахстан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постановления в течение десяти календарных дней со дня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для официального опубликования в периодических печатных изданиях, распространяемых на территории города Астаны;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Астаны после его официального опубликования;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постановления предоставление в территориальный орган юстиции сведений об исполнении мероприятий, предусмотренных подпунктами 1), 2), 3) и 4) настоящего пункта.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Аманшаева Е.А.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Исекешев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