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3151" w14:textId="655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9 июня 2017 года № 107-1207 "Об установлении цен на товары (работы, услуги), производимые и реализуемые коммунальными казенными предприятиями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февраля 2018 года № 107-312. Зарегистрировано Департаментом юстиции города Астаны 7 марта 2018 года № 1163. Утратило силу постановлением акимата города Астаны от 14 сентября 2023 года № 107-1901.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14.09.2023 </w:t>
      </w:r>
      <w:r>
        <w:rPr>
          <w:rFonts w:ascii="Times New Roman"/>
          <w:b w:val="false"/>
          <w:i w:val="false"/>
          <w:color w:val="ff0000"/>
          <w:sz w:val="28"/>
        </w:rPr>
        <w:t>№ 107-1901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июня 2017 года № 107-1207 "Об установлении цен на товары (работы, услуги), производимые и реализуемые коммунальными казенными предприятиями в сфере образования" (зарегистрировано в Реестре государственной регистрации нормативных правовых актов за № 1112, опубликовано от 15 июля 2017 года в газетах "Астана ақшамы", "Вечерняя Астана")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вышеуказанном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33-53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–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107-1207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</w:t>
      </w:r>
      <w:r>
        <w:br/>
      </w:r>
      <w:r>
        <w:rPr>
          <w:rFonts w:ascii="Times New Roman"/>
          <w:b/>
          <w:i w:val="false"/>
          <w:color w:val="000000"/>
        </w:rPr>
        <w:t xml:space="preserve">"Центр детско-юношеского туризма и краеведения" акимата города Астаны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в лагере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из города Астаны в лагерь и обратно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 (с Аккольского вокзала)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вожатого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(группа не менее 10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лыж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коньков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теннис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тюбингов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Тимбилдинг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парк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Скалодром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велосипедов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роликов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Пейнтбол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 зима (лыжи, коньки, тюбинг, веревочный парк, игровой спортивный инвентарь, тимбилдинг) + инструктор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Комбо лето (скалодром, веревочный парк, ролики, бассейн, игровой спортивный инвентарь, велосипед, тимбилдинг) +инструктор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 выходного дня "По маршруту здоровья"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(группа не менее 50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выходного дня "По маршруту здоровья" (место сбора группы в городе Акколь)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дня/1 ночь (группа не менее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 выходного дня "По маршруту здоровья" (место сбора группы в городе Акколь)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дня/2 ночи (группа не менее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 зимнего лагеря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путевка за сезон (5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 летнего лагеря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путевка за сезон (10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– 312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107-1207 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Государственными коммунальными казенными предприятиями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дошкольными организациями акимата города Астаны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1 акад. час = 45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изучению иностранных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коррекция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кружок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пение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Изо–студия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Кружок спортивного единоборства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Шахматы, 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 (8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Физиопроцедуры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 (8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Лечебно-физическая культура (ЛФК)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врача-педиатра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Коррекция речи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академических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группа без ужина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