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c1b" w14:textId="2b33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мая 2018 года № 205-701. Зарегистрировано Департаментом юстиции города Астаны 18 мая 2018 года № 1175. Утратило силу постановлением акимата города Нур-Султана от 25 июня 2020 года № 205-1283.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25.06.2020 </w:t>
      </w:r>
      <w:r>
        <w:rPr>
          <w:rFonts w:ascii="Times New Roman"/>
          <w:b w:val="false"/>
          <w:i w:val="false"/>
          <w:color w:val="ff0000"/>
          <w:sz w:val="28"/>
        </w:rPr>
        <w:t>№ 205-1283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Астаны"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205-701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 разведку, добычу общераспространенных полезных ископаемых"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уполномоченным органом акимата города Астаны – Государственным учреждением "Управление охраны окружающей среды и природопользования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(далее – Стандарт),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 11606).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бесплатно: физическим и юридическим лицам (далее – услугополучатель).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заявления и документов услугополучателя услугодателю,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документов сотрудником канцелярии услугодателя, а также при обращении на портал – в течение 15 (пятнадцати) минут (в день подачи документа).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документов сотрудником канцелярии услугодателя;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руководителя структурного подразделения услугодателя – в течение 1 (одного) часа (в день подачи документа).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по определению руководителя структурного подразделения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– в течение 1 (одного) часа (в день подачи документа).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руководителем структурного подразделения услугодателя;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проекта свидетельства ответственным исполнителем услугодателя – в течение 3 (трех) рабочих дней.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оформление проекта свидетельства ответственным исполнителем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свидетельства руководителем структурного подразделения услугодателя – в течение 1 (одного) часа (в день выдачи документа).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визирование проекта свидетельства руководителем структурного подразделения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руководством услугодателя – в течение 1 (одного) часа (в день выдачи документа).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свидетельства руководством услугодателя;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услугодателя свидетельства печатью, регистрация в журнале и направление для выдачи услугополучателю в канцелярию услугодателя – в течение 1 (одного) часа (в день выдачи документа).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заверение ответственным исполнителем услугодателя свидетельства печатью, регистрация в журнале и направление для выдачи услугополучателю в канцелярию услугодателя;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сотрудником канцелярии услугодателя свидетельства – в течение 15 (пятнадцати) минут (в день выдачи документа).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сотрудником канцелярии услугодателя свидетельства.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акта на бумажном носителе результат оказания государственной услуги оформляется в электронном формате, распечатывается и заверяется печатью и подписью уполномоченного лица.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сотрудником канцелярии услугодателя документов услугополучателя и направление руководству услугодателя – в течение 15 (пятнадцати) минут (в день подачи документа);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услугополучателя с резолюцией руководства услугодателя направляются в ответственное структурное подразделение услугодателя – в течение 1 (одного) часа (в день подачи документа);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для рассмотрения принятых документов услугополучателя – в течение 1 (одного) часа (в день подачи документа);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представленные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оформляет проект свидетельства – в течение 3 (трех) рабочих дней;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свидетельства визируется руководителем структурного подразделения услугодателя – в течение 1 (одного) часа (в день выдачи документа);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подписывается руководством услугодателя – в течение 1 (одного) часа (в день выдачи документа);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заверяет свидетельство печатью, регистрирует в журнале и направляет для выдачи услугополучателю в канцелярию услугодателя – в течение 1 (одного) часа (в день выдачи документа);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свидетельство услугополучателю – в течение 15 (пятнадцати) минут (в день выдачи документа).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каждой процедуры (действия) оказания государственной услуги: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1–работник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услугополучателю, направляет услугодателю для исполнения, принятые документы проходят регистрацию сотрудником канцелярии услугодателя, направляются руководству услугодателя – в течение 15(пятнадцати) минут;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2– определение руководством руководителя структурного подразделения услугодателя – в течение 1 (одного) часа;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определение ответственного исполнителя руководителем структурного подразделения услугодателя – в течение 1 (одного) часа;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ответственный исполнитель услугодателя оформляет свидетельство – в течение 4 (четырех) рабочих дней;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визирование проекта свидетельства руководителем структурного подразделения услугодателя – в течение 1(одного) часа;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подписание свидетельства руководством услугодателя – в течение 1 (одного) часа;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заверение ответственным исполнителем услугодателя свидетельства печатью, регистрация в журнале и направление для выдачи услугополучателю – в течение 1(одного) часа;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сотрудник канцелярии услугодателя передает результат оказания государственной услуги работнику Государственной корпорации, который выдает свидетельство услугополучателю – в течение 15(пятнадцати) минут.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