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24da" w14:textId="3052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мая 2018 года № 107-961. Зарегистрировано Департаментом юстиции города Астаны 18 июня 2018 года № 1178.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107-961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воспитание в приемную семью и назначение выплаты денежных средств на их содержание"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 оказывается уполномоченным органом акимата города Нур-Султан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Нур-Султана от 08.04.2019 </w:t>
      </w:r>
      <w:r>
        <w:rPr>
          <w:rFonts w:ascii="Times New Roman"/>
          <w:b w:val="false"/>
          <w:i w:val="false"/>
          <w:color w:val="000000"/>
          <w:sz w:val="28"/>
        </w:rPr>
        <w:t>№ 107-446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передаче ребенка (детей) на воспитание в приемную семью и решение о назначении выплаты денежных средств на их содержание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услуги-бумажная.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сотрудник канцелярии услугодателя, с момента подачи необходимых документов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30 (тридцать)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 является прием и регистрация заявления от услугополучателя сотрудником канцелярии услугодателя;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передача сотрудником канцелярии услугодателя документов услугополучателя руководителю услугодателя – 1 (один) рабочий день;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 является передача сотрудником канцелярии услугодателя документов услугополучателя руководителю услугодателя.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руководитель услугодателя рассматривает документы услугополучателя и определяет ответственного исполнителя –1 (один) рабочий день;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 является определение руководитель услугодателя ответственного исполнителя.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ответственный исполнитель услугодателя рассматривает поступившие документы услугополучателя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проект договор о передаче ребенка (детей) на воспитание в приемную семью и решение о назначении выплаты денежных средств на их содержание (далее – договор) либо мотивированный ответ об отказе в оказании государственной услуги – 7 (семь) рабочих дней;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 является подготовка ответственного исполнителя услугодателя проекта договора либо мотивированный ответ об отказе в оказании государственной услуги.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ответственный исполнитель услугодателя регистрирует договор в журнале учета и выдает услугополучателю результат оказания государственной услуги – 1 (один) рабочий день.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 является выдача ответственным исполнителем услугодателя результата оказания государственной услуги.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услугодателя – 10 (десять) рабочих дней.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города Нур-Султана от 08.04.2019 </w:t>
      </w:r>
      <w:r>
        <w:rPr>
          <w:rFonts w:ascii="Times New Roman"/>
          <w:b w:val="false"/>
          <w:i w:val="false"/>
          <w:color w:val="000000"/>
          <w:sz w:val="28"/>
        </w:rPr>
        <w:t>№ 107-446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"Передача ребенка (детей) на воспитание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приемную семью и назначение выплаты денежных средств на их содержание" 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города Нур-Султана от 08.04.2019 </w:t>
      </w:r>
      <w:r>
        <w:rPr>
          <w:rFonts w:ascii="Times New Roman"/>
          <w:b w:val="false"/>
          <w:i w:val="false"/>
          <w:color w:val="ff0000"/>
          <w:sz w:val="28"/>
        </w:rPr>
        <w:t>№ 107-446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