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3b77" w14:textId="50b3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мая 2018 года № 107-962. Зарегистрировано Департаментом юстиции города Астаны 18 июня 2018 года № 1179.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"Об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от 19 октября 2017 года № 107-2153 (зарегистрировано в Реестре государственной регистрации нормативных правовых актов за № 1138, опубликовано в газетах "Астана ақшамы", "Вечерняя Астана" от 2 ноября 2017 года).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постановления в территориальном органе юстиции;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направление копии настоящего постановления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акимата города Астаны после его официального опубликования;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Аманшаева Е.А.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107-962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свидание с ребенком родителям, лишенным родительских прав, не оказывающие на ребенка негативного влияния" 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услугодатель). Регламент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утвержденного приказом Министра образования и науки Республики Казахстан от 15 июня 2017 года № 285 "О внесении изменения и дополнения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(далее – Стандарт) (зарегистрирован в Реестре государственной регистрации нормативных правовых актов за № 15425).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необходимых документов для оказания государственной услуги от услугополучателя,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прием, регистрация поступивших документов и передача документов услугополучателя ответственному исполнителю услугодателя – 20 (двадцать) минут.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прием, регистрация заявления от услугополучателя сотрудником канцелярии услугодателя и передача документов услугополучателя ответственному исполнителю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прием и рассмотрение докуменитов, подготовка разрешения либо мотивированного ответа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– 2 (два) рабочих дня.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2 является рассмотрение документов специалистом услугодателя на соответствие предъявляемым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разрешения органа опеки и попечительства на свидания с ребенком родителям, лишенным родительских прав, не оказывающие на ребенка негативного влияния;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– передача ответственным исполнителем на подписание руководителю услугодателя результата государственной услуги – 1 (один) рабочий день.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3 является подписание результата оказания государственной услуги руководителем услугодателя;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направление подписанного руководителем услугодателя результата услугополучателю – 20 (двадцать) минут.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(действия) по оказанию государственной услуги по действию 4 является направление подписанного руководителем услугодателя результата услугополучателю. 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 с указанием длительности каждой процедуры: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для получения государственной услуги обращается в Государственную корпорацию и представляет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и направления запроса услугодателю: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сотрудником услугодателя государственной услуги, указанной в Регламенте, вывод на экран формы запроса для оказания государственной услуги и ввод сотрудником услугодателя данных услугополучателя;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прикрепление их к форме запроса;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электронного документа в автоматизированное рабочее место регионального шлюза "электронного правительства" и обработка государственной услуги.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услугополучателем результата оказания государственной услуги, сформированного в автоматизированное рабочее место регионального шлюза "электронного правительства". Электронный документ формируется с использованием электронной цифровой подписи должностного лица услугодателя.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Структурные подразделения или должностные лица, уполномоченные направлять запрос услугодателя: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и сроки взаимодействия с информационной системой Государственной корпорации (или) иными услугодателями, в том числе процедуры (действия) формирования и направления запросов услугодателей по вопросам оказания государственной услуги: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логина и пароля (процесс авторизации) для оказания государственной услуги – 1 (одна) минута;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оператором Государственной корпорации услуги, указанной в настоящем Регламенте, вывод на экран формы запроса для оказания электронной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наличии нотариально удостоверенной доверенности, при иной доверенности – данные не заполняются) – 1 (одна) минута;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в Государственную базу данных "Физические лица" о данных услугополучателя, а также в единую нотариальную информационную систему – данных о доверенности представителя услугополучателя – 2 (две) минуты;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Государственной базе данных "Физические лица", данных о доверенности в единой нотариальной информационной системе – 2 (две) минуты;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Государственной базе данных "Физические лица", данных о доверенности в единой нотариальной информационной системе – 2 (две) минуты;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представленных услугополучателем, прикрепление их к форме запроса и удостоверение посредством электронной цифровой подписи заполненной формы (введенных данных) запроса на оказание государственной услуги – 1 (одна) минута;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направление электронного документа (запроса услугополучателя), удостоверенного (подписанного) электронной цифровой подписью оператора Государственной корпорации, через шлюз "электронного правительства" в автоматизированное рабочее место регионального шлюза "электронного правительства" – 1 (одна) минута;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регистрация электронного документа в автоматизированном рабочем месте регионального шлюза "электронного правительства" – 5 (пять) рабочих дней;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(обработка) специалистом услугодателя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электронной государственной услуги;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через оператора Государственной корпорации результата оказания электронной государственной услуги.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Процесс получения результата оказания государственной услуги через Государственную корпорацию: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обращается в Государственную корпорацию с заявлением и пакетом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– 15 (пятнадцать) минут;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 получением результата оказания государственной услуги услугополучатель обращается после окончания срока оказания государственной услуги; 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получение результата оказания государственной услуги осуществляется в порядке "электронной очереди" без предварительной записи и ускоренного обслуживания. 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разрешения на свидание с ребенком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родителям, лишенным родительских прав, не оказывающим на ребенка негативного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влияния" 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получения государственной услуги при обращении в Государственную корпорацию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808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8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разрешения на свидание с ребенком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родителям, лишенным родительских прав, не оказывающим на ребенка негативного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влияния" </w:t>
            </w:r>
          </w:p>
        </w:tc>
      </w:tr>
    </w:tbl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