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96ae" w14:textId="5c39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января 2018 года № А-1/4. Зарегистрировано Департаментом юстиции Акмолинской области 29 января 2018 года № 6364. Утратило силу постановлением акимата Акмолинской области от 03.02.2020 № А-2/42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Акмолинской области от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03.02.2020 </w:t>
      </w:r>
      <w:r>
        <w:rPr>
          <w:rFonts w:ascii="Times New Roman"/>
          <w:b w:val="false"/>
          <w:i w:val="false"/>
          <w:color w:val="ff0000"/>
          <w:sz w:val="28"/>
        </w:rPr>
        <w:t>№ А-2/42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работу, в качестве безработных".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Акмолинской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А-11/533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Бектенова О.А.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А-11/533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работу" (далее – государственная услуга) оказывается центрами занятости населения районов, городов Кокшетау и Степногорск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в некоммерческом акционерном обществе "Государственная корпорация "Правительство для граждан" (далее – Государственная корпорация);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регистрации в качестве лица, ищущего работу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– Стандарт), либо уведомление об отказе в регистрации в качестве лица, ищущего работу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принимает, регистрирует документы и подготавливает результат оказания государственной услуги – 20 минут;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и подписывает результат оказания государственной услуги – 20 минут;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услугополучателю результат оказания государственной услуги – 20 минут.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подготовка результата оказания государственной услуги;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результата оказания государственной услуги;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принимает, регистрирует документы и подготавливает результат оказания государственной услуги – 20 минут;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и подписывает результат оказания государственной услуги – 20 минут;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услугополучателю результат оказания государственной услуги – 20 минут.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иными услугодателям, длительность обработки запроса услугополучателя: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установленный срок,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процесс ввода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- веб-портал "электронного правительства": www.egov.kz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- шлюз электронного правительства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лиц, ищущих работу"</w:t>
      </w:r>
    </w:p>
    <w:bookmarkEnd w:id="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работу, в качестве безработных"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А-11/533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работу, в качестве безработных" (далее – государственная услуга) оказывается местными исполнительными органами районов, городов Кокшетау и Степногорск (далее – услугодатель).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центры занятости населения районов, городов Кокшетау и Степногорск.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извещение услугополучателя центром занятости населения о дате регистрации в качестве безработного посредством информационно-коммуникационных технологий и (или) абонентского устройства сети сотовой связи либо уведомление об отказе в регистрации лица, ищущего работу, в качестве безработного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работу, в качестве безработных",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 или посредством информационно-коммуникационных технологий и (или) абонентского устройства сети сотовой связи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принимает, регистрирует документы и подготавливает результат оказания государственной услуги – 20 минут;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и подписывает результат оказания государственной услуги – 1 час;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услугополучателю результат оказания государственной услуги – 20 минут.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подготовка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услуги.</w:t>
      </w:r>
    </w:p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принимает, регистрирует документы и подготавливает результат оказания государственной услуги – 20 минут;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и подписывает результат оказания государственной услуги – 1 час;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услугополучателю результат оказания государственной услуги – 20 минут.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безработных"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лиц, ищущих работу, в качестве безработных"</w:t>
      </w:r>
    </w:p>
    <w:bookmarkEnd w:id="5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