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08687" w14:textId="26086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"Аннулирование записей актов гражданского состояния"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9 января 2018 года № А-1/14. Зарегистрировано Департаментом юстиции Акмолинской области 2 февраля 2018 года № 6375. Утратило силу постановлением акимата Акмолинской области от 3 февраля 2020 года № А-2/40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Акмолинской области от 03.02.2020 </w:t>
      </w:r>
      <w:r>
        <w:rPr>
          <w:rFonts w:ascii="Times New Roman"/>
          <w:b w:val="false"/>
          <w:i w:val="false"/>
          <w:color w:val="ff0000"/>
          <w:sz w:val="28"/>
        </w:rPr>
        <w:t>№ А-2/40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акимат Акмолинской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"Аннулирование записей актов гражданского состояния".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Акмолинской области Бектенова О.А.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М.Мурзалин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января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А-1/14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"Аннулирование записей актов гражданского состояния"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– в редакции постановления акимата Акмолинской области от 17.05.2018 </w:t>
      </w:r>
      <w:r>
        <w:rPr>
          <w:rFonts w:ascii="Times New Roman"/>
          <w:b w:val="false"/>
          <w:i w:val="false"/>
          <w:color w:val="ff0000"/>
          <w:sz w:val="28"/>
        </w:rPr>
        <w:t>№ А-5/219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"Аннулирование записей актов гражданского состояния" (далее – государственная услуга) оказывается соответствующими подразделениями местных исполнительных органов районов, городов областного значения Акмолинской области, осуществляющие функции в сфере регистрации актов гражданского состояния (далее - услугодатель).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на альтернативной основе через: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услугодателя;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местных исполнительных органов районов в городе, городов районного значения, акимы поселков, сел, сельских округов (далее - аким сельского округа);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аннулировании записи акта гражданского состояния по заявлению заинтересованных лиц, а также на основании решения суда – ответ регистрирующего органа об аннулировании записи акта гражданского состояния;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аннулировании актовых записей об установлении отцовства, усыновлении (удочерении) (c восстановлением первично сформированного индивидуально-идентификационного номера), о перемене имени, фамилии и отчества - повторное свидетельство о рождении с первоначальными данными, при необходимости справка о рождении;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аннулировании актовой записи о расторжении брака - свидетельство о заключении соответствующего брака;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либо мотивированный ответ об отказе в оказании государственной услуги на бумажном носителе при предъявлении документа, удостоверяющего личность,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"Аннулирование записей актов гражданского состояния", утвержденного приказом Министра юстиции Республики Казахстан от 17 апреля 2015 года № 219 (зарегистрирован в Реестре государственной регистрации нормативных правовых актов № 11374) (далее – Стандарт).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17"/>
    <w:bookmarkStart w:name="z2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являются документы представленные услугополучателем,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ее выполнения: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либо его уполномоченного представителя к услугодателю: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осуществляет прием документов и их регистрацию – 20 минут;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ознакамливается с документами и определяет ответственного исполнителя – 1 час;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осуществляет проверку полноты документов, подготавливает результат государственной услуги: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заявлению заинтересованных лиц - 28 календарных дней, при необходимости запроса в другие государственные органы и проведения дополнительного изучения или проверки срок рассмотрения продлевается не более чем на 30 календарных дней, о чем сообщается услугополучателю в течение 3 календарных дней с момента продления срока рассмотрения;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решения суда - 14 календарных дней, при необходимости запроса в другие государственные органы, срок оказания услуги продлевается не более чем на 30 календарных дней с уведомлением услугополучателя в течение 3 календарных дней;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подписывает результат государственной услуги – 1 час;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выдает результат государственной услуги – 20 минут.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либо его уполномоченного представителя к акиму сельского округа: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аким сельского округа осуществляет прием документов и их регистрацию - 20 минут;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аким сельского округа направляет документы услугодателю - 1 календарный день;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осуществляет прием документов их регистрацию – 15 минут;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ознакамливается с документами и определяет ответственного исполнителя – 1 час;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осуществляет проверку полноты документов, подготавливает результат государственной услуги: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заявлению заинтересованных лиц - 25 календарных дней, при необходимости запроса в другие государственные органы и проведения дополнительного изучения или проверки срок рассмотрения продлевается не более чем на 30 календарных дней, о чем сообщается услугополучателю в течение 3 календарных дней с момента продления срока рассмотрения;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решения суда – 12 календарных дней, при необходимости запроса в другие государственные органы, срок оказания услуги продлевается не более чем на 30 календарных дней с уведомлением услугополучателя в течение 3 календарных дней;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подписывает результат государственной услуги – 1 час;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сотрудник канцелярии направляет результат государственной услуги акиму сельского округа - 1 календарный день;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аким сельского округа выдает результат государственной услуги – 20 минут.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Результаты процедуры (действия) по оказанию государственной услуги, которые служат основанием для начала выполнения следующих процедур (действий):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либо его уполномоченного представителя к услугодателю: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документов;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исполнителя;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результата государственной услуги;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результата государственной услуги;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результата государственной услуги.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либо его уполномоченного представителя к акиму сельского округа: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документов;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документов услугодателю;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прием и регистрация документов;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определение ответственного исполнителя;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подготовка результата государственной услуги;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подписание результата государственной услуги;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направление результата государственной услуги акиму сельского округа;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выдача результата государственной услуги.</w:t>
      </w:r>
    </w:p>
    <w:bookmarkEnd w:id="55"/>
    <w:bookmarkStart w:name="z60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исполнитель;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аким сельского округа.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либо его уполномоченного представителя к услугодателю: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осуществляет прием документов и их регистрацию – 20 минут;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ознакамливается с документами и определяет ответственного исполнителя – 1 час;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осуществляет проверку полноты документов, подготавливает результат государственной услуги: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заявлению заинтересованных лиц - 28 календарных дней, при необходимости запроса в другие государственные органы и проведения дополнительного изучения или проверки срок рассмотрения продлевается не более чем на 30 календарных дней, о чем сообщается услугополучателю в течение 3 календарных дней с момента продления срока рассмотрения;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решения суда - 14 календарных дней, при необходимости запроса в другие государственные органы, срок оказания услуги продлевается не более чем на 30 календарных дней с уведомлением услугополучателя в течение 3 календарных дней;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подписывает результат государственной услуги – 1 час;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выдает результат государственной услуги – 20 минут.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либо его уполномоченного представителя к акиму сельского округа: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аким сельского округа осуществляет прием документов и их регистрацию - 20 минут;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аким сельского округа направляет документы услугодателю - 1 календарный день;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осуществляет прием документов их регистрацию – 15 минут;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ознакамливается с документами и определяет ответственного исполнителя – 1 час;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осуществляет проверку полноты документов, подготавливает результат государственной услуги: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заявлению заинтересованных лиц - 25 календарных дней, при необходимости запроса в другие государственные органы и проведения дополнительного изучения или проверки срок рассмотрения продлевается не более чем на 30 календарных дней, о чем сообщается услугополучателю в течение 3 календарных дней с момента продления срока рассмотрения;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решения суда – 12 календарных дней, при необходимости запроса в другие государственные органы, срок оказания услуги продлевается не более чем на 30 календарных дней с уведомлением услугополучателя в течение 3 календарных дней;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подписывает результат государственной услуги – 1 час;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сотрудник канцелярии направляет результат государственной услуги акиму сельского округа - 1 календарный день;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аким сельского округа выдает результат государственной услуги – 20 минут.</w:t>
      </w:r>
    </w:p>
    <w:bookmarkEnd w:id="81"/>
    <w:bookmarkStart w:name="z86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 в процессе оказания государственной услуги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 "Правительство для граждан" и (или) иными услугодателям, длительность обработки запроса услугополучателя (либо его уполномоченного представителя):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1 - работник Государственной корпорации проверяет представленные документы, принимает и регистрирует заявление услугополучателя, выдает расписку о приеме соответствующих документов;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условие 1 - в случае представления услугополучателем неполного пакета документов,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отказывает в приеме заявления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2 - действия услугодателя,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3 - работник Государственной корпорации в срок, указанный в расписке о приеме соответствующих документов, выдает услугополучателю готовый результат оказания государственной услуги.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корпорацию, день приема документов не входит в срок оказания государственной услуги.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для сдачи пакета документов – 15 минут.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– 15 минут.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документов при обращении услугополучателя в Государственную корпорацию: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об аннулировании актовой записи (далее - заявление)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 (для идентификации);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свидетельства или справки, выданные на основании актовой записи подлежащей аннулированию;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документ подтверждающий необходимость аннулирования записи актов гражданского состояния (при его наличии);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нотариально удостоверенная доверенность, в случае обращения представителя услугополучателя;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на основании решения суда вступившего в законную силу, услугополучателем предоставляется: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об аннулировании актовой записи на основании решения суда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удостоверение личности услугополучателя (для идентификации личности);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вступившее в законную силу решение суда об аннулировании, об отмене ранее вынесенного решения суда об установлении факта либо о государственной регистрации записи акта, о признании записи акта недействительной, с указанием актовой записи подлежащий аннулированию.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 услугополучателя, а также свидетельств о регистрации актов гражданского состояния, если регистрация была произведена после 2008 года на территории РК, услугодатель или работник Государственной корпорации получает из соответствующих государственных информационных систем через шлюз "электронного правительства".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"Аннулирование записей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 гражданского состояния"</w:t>
            </w:r>
          </w:p>
        </w:tc>
      </w:tr>
    </w:tbl>
    <w:bookmarkStart w:name="z108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"Аннулирование записей актов гражданского состояния"</w:t>
      </w:r>
    </w:p>
    <w:bookmarkEnd w:id="103"/>
    <w:bookmarkStart w:name="z10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либо его уполномоченного представителя к услугодателю</w:t>
      </w:r>
    </w:p>
    <w:bookmarkEnd w:id="1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45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5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либо его уполномоченного представителя к акиму сельского округа</w:t>
      </w:r>
    </w:p>
    <w:bookmarkEnd w:id="1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33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3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65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65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