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5276" w14:textId="9ce5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бюджетных субсидий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января 2018 года № А-2/49. Зарегистрировано Департаментом юстиции Акмолинской области 5 февраля 2018 года № 6376. Утратило силу постановлением акимата Акмолинской области от 24 ноября 2018 года № А-11/505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24.11.2018 </w:t>
      </w:r>
      <w:r>
        <w:rPr>
          <w:rFonts w:ascii="Times New Roman"/>
          <w:b w:val="false"/>
          <w:i w:val="false"/>
          <w:color w:val="ff0000"/>
          <w:sz w:val="28"/>
        </w:rPr>
        <w:t>№ А-11/505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14813),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бюджетных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субсидий по направлениям субсидирования на развитие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объемы субсидий по направлениям субсидирования на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бюджетных субсидий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535"/>
        <w:gridCol w:w="626"/>
        <w:gridCol w:w="3031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животных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племенных коз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молока, в том числе для сельскохозяйственных кооперативов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834"/>
        <w:gridCol w:w="401"/>
        <w:gridCol w:w="2253"/>
        <w:gridCol w:w="3794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595 000,0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крупный рогатый скот отечественных хозяйств 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71 949,009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111 949,009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хозяйств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племенных коз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2 119 261,009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3290"/>
        <w:gridCol w:w="436"/>
        <w:gridCol w:w="3620"/>
        <w:gridCol w:w="4126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массе: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кг и выше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3 000 голов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молока, в том числе для сельскохозяйственных кооперативов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10 000 тонн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1 000 тонн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155 795,663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467 386,989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72 300,001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144 600,002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611 986,991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2 475 171,991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нормативов и объемов бюджетных субсидий в области животноводства" от 28 апреля 2017 года № А-4/174 (зарегистрировано в Реестре государственной регистрации нормативных правовых актов № 5944, опубликовано 11 мая 2017 года в Эталонном контрольном банке нормативных правовых актов Республики Казахстан в электронном виде);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28 апреля 2017 года № А-4/174 "Об утверждении нормативов и объемов бюджетных субсидий в области животноводства" от 12 сентября 2017 года № А-10/381 (зарегистрировано в Реестре государственной регистрации нормативных правовых актов № 6078, опубликовано 22 сентября 2017 в Эталонном контрольном банке нормативных правовых актов Республики Казахстан в электронном виде);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28 апреля 2017 года № А-4/174 "Об утверждении нормативов и объемов бюджетных субсидий в области животноводства" от 27 ноября 2017 года № А-12/549 (зарегистрировано в Реестре государственной регистрации нормативных правовых актов № 6201, опубликовано 14 декабря 2017 в Эталонном контрольном банке нормативных правовых актов Республики Казахстан в электронном виде);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28 апреля 2017 года № А-4/174 "Об утверждении нормативов и объемов бюджетных субсидий в области животноводства" от 25 декабря 2017 года № А-1/598 (зарегистрировано в Реестре государственной регистрации нормативных правовых актов № 6251, опубликовано 27 декабря 2017 в Эталонном контрольном банке нормативных правовых актов Республики Казахстан в электронном виде).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