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ab2f" w14:textId="0ff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Акмолинского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марта 2018 года № 6С-19-24. Зарегистрировано Департаментом юстиции Акмолинской области 4 апреля 2018 года № 6508. Утратило силу решением Акмолинского областного маслихата от 15 марта 2022 года № 7С-15-15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15.03.2022 </w:t>
      </w:r>
      <w:r>
        <w:rPr>
          <w:rFonts w:ascii="Times New Roman"/>
          <w:b w:val="false"/>
          <w:i w:val="false"/>
          <w:color w:val="ff0000"/>
          <w:sz w:val="28"/>
        </w:rPr>
        <w:t>№ 7С-15-15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Акмолинского областного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Акмолинского областного маслихата"" от 29 марта 2017 года № 6С-9-29 (зарегистрировано в Реестре государственной регистрации нормативных правовых актов № 5867, опубликовано 12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Акмолинского областного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Акмолинского областного маслихата" (далее – аппарат областного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сотрудник аппарата областного маслихата, в должностные обязанности которого входит ведение кадровой работы.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областного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областного маслихата,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аппарата областного маслихата.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областного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областного маслихата,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сотрудник аппарата областного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сотрудник аппарата областного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 аппарата областного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аппарата областного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 аппарата областного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областного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Сотрудник аппарата областного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 аппарата областного маслихата, в должностные обязанности которого входит ведение кадровой работы, и двумя другими служащими аппарата областного маслихата.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сотрудником аппарата областного маслихата, в должностные обязанности которого входит ведение кадровой работы,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областного маслихата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