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a1ee" w14:textId="df4a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18 марта 2016 года № А-4/121 "Об утверждении методики оценки деятельности административных государственных служащих корпуса "Б" исполнительных органов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марта 2018 года № А-4/131. Зарегистрировано Департаментом юстиции Акмолинской области 4 апреля 2018 года № 6509. Утратило силу постановлением акимата Акмолинской области от 20 сентября 2022 года № А-9/450.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А-9/450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методики оценки деятельности административных государственных служащих корпуса "Б" исполнительных органов Акмолинской области" от 18 марта 2016 года № А-4/121 (зарегистрировано в Реестре государственной регистрации нормативных правовых актов № 5285, опубликовано 14 апреля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Акмолинской области, утвержденную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Акмолинской области Шукунева К.Б.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А- 4/121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Акмолинской области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Акмолинской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исполнительных органов, финансируемых из местного бюджета и аппаратов акимов (далее – служащие корпуса "Б").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аким или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аким или руководитель государственного органа, оценочный лист вносится на его рассмотрение.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или приказ о создании Комиссии.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1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bookmarkStart w:name="z11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государственныхт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Акмолинской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