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7a6" w14:textId="e8a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6С-17-2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мая 2018 года № 6С-20-4. Зарегистрировано Департаментом юстиции Акмолинской области 18 мая 2018 года № 6622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2018 - 2020 годы" от 13 декабря 2017 года № 6С-17-2 (зарегистрировано в Реестре государственной регистрации нормативных правовых актов № 6242, опубликовано 03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165 741 607,9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19 678 991,0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1 006 073,1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145 045 787,8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166 575 863,7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7 058 320,4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9 459 920,2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2 401 599,8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250 482,0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250 482,0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-8 143 058,2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8 143 058,2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2018 год предусмотрено погашение бюджетных кредитов в республиканский бюджет в сумме 2 376 515,8 тысяч тенге, в том числе: погашение долга местного исполнительного органа – 1 258 988,0 тысяч тенге, погашение долга местного исполнительного органа перед вышестоящим бюджетом – 1 106 645,8 тысяч тенге, возврат, использованных не по целевому назначению кредитов, выданных из республиканского бюджета – 10 882,0 тысячи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2018 год в сумме 210 000 тысяч тенге.";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165 741 607,9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19 678 991,0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1 006 073,1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145 045 787,8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9 434 378,8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9 434 378,8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166 575 863,7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3 338 042,8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2 144 797,3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921 179,6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6 233 281,7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5 521 981,5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19 965 318,1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14 052 916,5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7 638 896,9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4 055 322,1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5 351 116,7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2 093 474,4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6 490 298,5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4 395 775,3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18 912 043,8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9 633 799,4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2 626 851,9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9 052 380,6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5 847 603,9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7 315 678,0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1 566 144,8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3 180 507,3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3 114 419,4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670 998,4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33 020 989,3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30 048 711,1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2 768 063,3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10 295 554,5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10 295 554,5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3 128 415,0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2 185 694,0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45 852 492,2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45 852 492,2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3 471 604,0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7 058 320,4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9 459 920,2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-8 143 058,2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14 206 896,0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8 597 265,7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3 275 830,7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26 286 013,3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23 994 104,3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23 794 104,3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Акмолинского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135 268 545,0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21 116 782,0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113 456 918,0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134 854 988,0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2 910 893,0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18 251 845,0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-3 926 690,0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Акмолинского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4"/>
        <w:gridCol w:w="6796"/>
      </w:tblGrid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21 864 256,2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11 475 264,5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1 426 162,8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285 626,0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Аршалынского района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детско юношеским спортивным школам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2 529 715,5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1 353 561,5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5 847 603,9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5 439 911,9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739 091,0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465 132,3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36 441,3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10 388 991,7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7 516 095,2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1 635 716,4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1 097 598,9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1 222 252,5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1 759 619,5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1 118 537,5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1 113 277,0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