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45c0" w14:textId="b544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22 мая 2015 года № А-5/219 "Об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мая 2018 года № А-5/213. Зарегистрировано Департаментом юстиции Акмолинской области 5 июня 2018 года № 6648. Утратило силу постановлением акимата Акмолинской области от 19 августа 2019 года № А-8/391.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19.08.2019 </w:t>
      </w:r>
      <w:r>
        <w:rPr>
          <w:rFonts w:ascii="Times New Roman"/>
          <w:b w:val="false"/>
          <w:i w:val="false"/>
          <w:color w:val="ff0000"/>
          <w:sz w:val="28"/>
        </w:rPr>
        <w:t>№ А-8/391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акимат Акмолинской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"Выдача архивных справок" от 22 мая 2015 года № А-5/219 (зарегистрировано в Реестре государственной регистрации нормативных правовых актов № 4841, опубликовано 10 июля 2015 года в информационно - правовой системе "Әділет")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архивная справка по форме согласно приложению 60 к Правилам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22 декабря 2014 года № 145 (зарегистрирован в Реестре государственной регистрации нормативных правовых актов под № 10127)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или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выдается электронная архивная справка либо ответ об отсутствии запрашиваемых сведений.".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Мусралимову А.Е.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