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ec59" w14:textId="f5fe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9 января 2018 года № А-1/14 "Об утверждении регламента государственной услуги "Аннулирование записей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мая 2018 года № А-5/219. Зарегистрировано Департаментом юстиции Акмолинской области 12 июня 2018 года № 6660.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"Аннулирование записей актов гражданского состояния" от 9 января 2018 года № А-1/14 (зарегистрировано в Реестре государственной регистрации нормативных правовых актов № 6375, опубликовано 7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Бектенова О.А.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 актов гражданского состояния"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– государственная услуга) оказывается соответствующими подразделениями местных исполнительных органов районов, городов областного значения Акмолинской области, осуществляющие функции в сфере регистрации актов гражданского состояния (далее - услугодатель).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районов в городе, городов районного значения, акимы поселков, сел, сельских округов (далее - аким сельского округа);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индивидуально-идентификационного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приказом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– Стандарт).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услугодателю: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результат государственной услуги: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- 28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календарных дней, о чем сообщается услугополучателю в течение 3 календарных дней с момента продления срока рассмотрения;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- 14 календарных дней, при необходимости запроса в другие государственные органы, срок оказания услуги продлевается не более чем на 30 календарных дней с уведомлением услугополучателя в течение 3 календарных дней;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– 1 час;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государственной услуги – 20 минут.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акиму сельского округа: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 и их регистрацию - 20 минут;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направляет документы услугодателю - 1 календарный день;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прием документов их регистрацию – 15 минут;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определяет ответственного исполнителя – 1 час;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подготавливает результат государственной услуги: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- 25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календарных дней, о чем сообщается услугополучателю в течение 3 календарных дней с момента продления срока рассмотрения;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– 12 календарных дней, при необходимости запроса в другие государственные органы, срок оказания услуги продлевается не более чем на 30 календарных дней с уведомлением услугополучателя в течение 3 календарных дней;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– 1 час;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государственной услуги акиму сельского округа - 1 календарный день;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сельского округа выдает результат государственной услуги – 20 минут.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услугодателю: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акиму сельского округа: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услугодателю;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и регистрация документов;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ответственного исполнителя;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государственной услуги акиму сельского округа;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услугодателю: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20 минут;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подготавливает результат государственной услуги: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- 28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календарных дней, о чем сообщается услугополучателю в течение 3 календарных дней с момента продления срока рассмотрения;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- 14 календарных дней, при необходимости запроса в другие государственные органы, срок оказания услуги продлевается не более чем на 30 календарных дней с уведомлением услугополучателя в течение 3 календарных дней;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– 1 час;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государственной услуги – 20 минут.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акиму сельского округа: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 и их регистрацию - 20 минут;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направляет документы услугодателю - 1 календарный день;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осуществляет прием документов их регистрацию – 15 минут;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определяет ответственного исполнителя – 1 час;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подготавливает результат государственной услуги: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- 25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календарных дней, о чем сообщается услугополучателю в течение 3 календарных дней с момента продления срока рассмотрения;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– 12 календарных дней, при необходимости запроса в другие государственные органы, срок оказания услуги продлевается не более чем на 30 календарных дней с уведомлением услугополучателя в течение 3 календарных дней;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– 1 час;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государственной услуги акиму сельского округа - 1 календарный день;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сельского округа выдает результат государственной услуги – 20 минут.</w:t>
      </w:r>
    </w:p>
    <w:bookmarkEnd w:id="81"/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 (либо его уполномоченного представителя):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соответствующих документов;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аннулировании актовой записи (далее -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или справки, выданные на основании актовой записи подлежащей аннулированию;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подтверждающий необходимость аннулирования записи актов гражданского состояния (при его наличии);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удостоверенная доверенность, в случае обращения представителя услугополучателя;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на основании решения суда вступившего в законную силу, услугополучателем предоставляется: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аннулировании актовой записи на основании решения суда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услугополучателя (для идентификации личности);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об аннулировании, об отмене ранее вынесенного решения суда об установлении факта либо о государственной регистрации записи акта, о признании записи акта недействительной, с указанием актовой записи подлежащий аннулированию.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а также свидетельств о регистрации актов гражданского состояния, если регистрация была произведена после 2008 года на территории РК,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"Аннулирование записей актов гражданского состояния"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услугодателю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уполномоченного представителя к акиму сельского округа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