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5396" w14:textId="3ce5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ноября 2015 года № А-11/533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мая 2018 года № А-5/221. Зарегистрировано Департаментом юстиции Акмолинской области 12 июня 2018 года № 6661. Утратило силу постановлением акимата Акмолинской области от 3 февраля 2020 года № А-2/41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А-11/533 (зарегистрировано в Реестре государственной регистрации нормативных правовых актов № 5165, опубликовано 21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Бектенова О.А.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государственной адресной социальной помощи"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государственной адресной социальной помощи" (далее - государственная услуга) оказывается центрами занятости населения районов, городов Кокшетау и Степногорск (далее – центр занятости).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занятости;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села, сельского округа (далее – аким сельского округа) – в случае отсутствия Центра по месту жительства.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назначении (отказе в назначении) государственной адресной социальной помощи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№ 11426).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государственной адресной социальной помощи",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засвидетельствованной доверенности) в центр занятости: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осуществляет прием и регистрацию документов – 30 минут;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передает документы в участковую комиссию для проведения обследования материального положения услугополучателя – 1 рабочий день;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проводит обследование услугополучателя, по результатам которого подготавливает заключение о нуждаемости услугополучателя в социальной помощи и передает его в центр занятости – 2 рабочих дня;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предоставленных документов услугополучателя и заключения участковой комиссии определяет вид оказываемой адресной социальной помощи (безусловной или обусловленной денежной помощи) и направляет представленные документы заявителя, на рассмотрение районной (городской) комиссии (далее – районная комиссия) или региональной комиссии по вопросам занятости населения (далее – региональная комиссия) для согласования – 1 рабочий день;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районная или региональная комиссия осуществляет проверку полноты и достоверности представленных заявителем документов, в случае обнаружения неполноты и недостоверности представленных документов, сведений и ошибок возвращает документы на доработку в центр занятости либо принимает решения о назначении адресной социальной помощи или отказе в ее назначении и направляет решение в центр занятости – 1 рабочий день;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выдает услугополучателю (либо его представителю по нотариально засвидетельствованной доверенности) результат государственной услуги – 30 минут.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засвидетельствованной доверенности) к акиму сельского округа: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и регистрацию документов – 30 минут;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рассматривает документы и передает документы в участковую комиссию для проведения обследования материального положения услугополучателя – 1 рабочий день;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проводит обследование услугополучателя, по результатам которого подготавливает заключение о нуждаемости услугополучателя в социальной помощи и передает его акиму сельского округа – 2 рабочих дня;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направляет документы услугополучателя с приложением заключения участковой комиссии в центр занятости - 8 рабочих дней;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осуществляет прием и регистрацию документов – 30 минут;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рассматривает документы и определяет ответственного исполнителя - 1 час;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на основании предоставленных документов и заключения участковой комиссии определяет вид оказываемой адресной социальной помощи (безусловной или обусловленной денежной помощи) и направляет представленные документы заявителя, на рассмотрение районной или региональной комиссии для согласования – 1 рабочий день;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районная или региональная комиссия по вопросам занятости населения уполномоченного органа осуществляет проверку полноты и достоверности представленных заявителем документов, в случае обнаружения неполноты и недостоверности представленных документов, сведений и ошибок возвращает документы на доработку в центр занятости либо принимает решения о назначении адресной социальной помощи или отказе в ее назначении и направляет решение в центр занятости - 1 рабочий день;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направляет акиму сельского округа результат государственной услуги – 8 рабочих дней;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услугополучателю (либо его представителю по нотариально засвидетельствованной доверенности) результат государственной услуги – 30 минут.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засвидетельствованной доверенности) в центр занятости: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в участковую комиссию;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участковой комиссией;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документов в районную или региональную комиссию;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решения о назначении адресной социальной помощи или отказе в ее назначении;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государственной услуги.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засвидетельствованной доверенности) к акиму сельского округа: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в участковую комиссию;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участковой комиссией;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документов в центр занятости;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и регистрация документов;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ответственного исполнителя;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документов в районную или региональную комиссию;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решения о назначении адресной социальной помощи или отказе в ее назначении;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результата государственной услуги;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результата государственной услуги.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районная или региональная комиссия;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сельского округа.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засвидетельствованной доверенности) в центр занятости: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осуществляет прием и регистрацию документов – 30 минут;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передает документы в участковую комиссию для проведения обследования материального положения услугополучателя – 1 рабочий день;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проводит обследование услугополучателя, по результатам которого подготавливает заключение о нуждаемости услугополучателя в социальной помощи и передает его в центр занятости – 2 рабочих дня;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предоставленных документов услугополучателя и заключения участковой комиссии определяет вид оказываемой адресной социальной помощи (безусловной или обусловленной денежной помощи) и направляет представленные документы заявителя, на рассмотрение районной или региональной комиссии для согласования – 1 рабочий день;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районная или региональная комиссия осуществляет проверку полноты и достоверности представленных заявителем документов, в случае обнаружения неполноты и недостоверности представленных документов, сведений и ошибок возвращает документы на доработку в центр занятости либо принимает решения о назначении адресной социальной помощи или отказе в ее назначении и направляет решение в центр занятости – 1 рабочий день;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выдает услугополучателю (либо его представителю по нотариально засвидетельствованной доверенности) результат государственной услуги – 30 минут.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засвидетельствованной доверенности) к акиму сельского округа: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и регистрацию документов – 30 минут;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рассматривает документы и передает документы в участковую комиссию для проведения обследования материального положения услугополучателя – 1 рабочий день;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проводит обследование услугополучателя, по результатам которого подготавливает заключение о нуждаемости услугополучателя в социальной помощи и передает его акиму сельского округа – 2 рабочих дня;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направляет документы услугополучателя с приложением заключения участковой комиссии в центр занятости - 8 рабочих дней;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осуществляет прием и регистрацию документов – 30 минут;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рассматривает документы и определяет ответственного исполнителя - 1 час;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на основании предоставленных документов и заключения участковой комиссии определяет вид оказываемой адресной социальной помощи (безусловной или обусловленной денежной помощи) и направляет представленные документы заявителя, на рассмотрение районной или региональной комиссии для согласования – 1 рабочий день;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районная или региональная комиссия по вопросам занятости населения уполномоченного органа осуществляет проверку полноты и достоверности представленных заявителем документов, в случае обнаружения неполноты и недостоверности представленных документов, сведений и ошибок возвращает документы на доработку в центр занятости либо принимает решения о назначении адресной социальной помощи или отказе в ее назначении и направляет решение в центр занятости - 1 рабочий день;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направляет акиму сельского округа результат государственной услуги – 8 рабочих дней;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услугополучателю (либо его представителю по нотариально засвидетельствованной доверенности) результат государственной услуги – 30 минут.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государственной адресной социальной помощи"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акиму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