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3135a" w14:textId="1a313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23 ноября 2015 года № А-11/534 "Об утверждении регламентов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17 мая 2018 года № А-5/220. Зарегистрировано Департаментом юстиции Акмолинской области 13 июня 2018 года № 6668. Утратило силу постановлением акимата Акмолинской области от 3 февраля 2020 года № А-2/40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03.02.2020 </w:t>
      </w:r>
      <w:r>
        <w:rPr>
          <w:rFonts w:ascii="Times New Roman"/>
          <w:b w:val="false"/>
          <w:i w:val="false"/>
          <w:color w:val="ff0000"/>
          <w:sz w:val="28"/>
        </w:rPr>
        <w:t>№ А-2/40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услуг" от 23 ноября 2015 года № А-11/534 (зарегистрировано в Реестре государственной регистрации нормативных правовых актов № 5162, опубликовано 18 января 2016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"Возмещение затрат на обучение на дому детей-инвалидов",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"Возмещение затрат на обучение на дому детей-инвалидов" (далее - государственная услуга) оказывается отделами занятости и социальных программ районов Акмолинской области, городов Кокшетау и Степногорск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 Портал) при назначении возмещения затрат на обучение на дому детей-инвалидов, а также получения информации о назначении возмещения затрат на обучение на дому детей-инвалидов (далее - пособие).";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сотрудник канцелярии выдает уведомление – 30 минут.";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сотрудник канцелярии выдает уведомление – 30 минут.";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справки, подтверждающей принадлежность заявителя (семьи) к получателям адресной социальной помощи", утвержденном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справки, подтверждающей принадлежность заявителя (семьи) к получателям адресной социальной помощи" (далее - государственная услуга) оказывается отделами занятости и социальных программ районов Акмолинской области, городов Кокшетау и Степногорск и акимами поселка, села, сельского округа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 (далее – Портал);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"Центр занятости населения" (далее – Центр).";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каждой процедуры (действия), входящей в состав процесса оказания государственной услуги, длительность его выполнения, в разрезе каждого структурного подразделения: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осуществляет прием документов, проверяет, регистрирует и подготавливает справку – 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подписывает справку услугополучателя, подтверждающую принадлежность (либо отсутствие принадлежности) услугополучателя к получателям адресной социальной помощи - 5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выдает справку, подтверждающую принадлежность (либо отсутствие принадлежности) услугополучателя к получателям адресной социальной помощи услугополучателю (либо его представителю по нотариально заверенной доверенности) – 5 минут.";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осуществляет прием документов, проверяет, регистрирует и подготавливает справку – 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подписывает справку услугополучателя, подтверждающую принадлежность (либо отсутствие принадлежности) услугополучателя к получателям адресной социальной помощи - 5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выдает справку, подтверждающую принадлежность (либо отсутствие принадлежности) услугополучателя к получателям адресной социальной помощи услугополучателю (либо его представителю по нотариально заверенной доверенности) – 5 минут.";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Бектенова О.А.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А-5/220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"Возмещение затрат на обучение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дому детей-инвалидов"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"Возмещение затрат на обучение на дому детей-инвалидов"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43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А-5/220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справки, подтверждающей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принадлежность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(семьи) к получателям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помощи"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справки, подтверждающей принадлежность заявителя (семьи) к получателям адресной социальной помощи"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(либо его представитель по доверенности) к услугодателю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10400" cy="735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735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справки, подтверждающей принадлежность заявителя (семьи) к получателям адресной социальной помощи"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(либо его представитель по доверенности) через Центр занятости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34200" cy="880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880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