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6a03" w14:textId="5ed6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мая 2018 года № А-5/225. Зарегистрировано Департаментом юстиции Акмолинской области 13 июня 2018 года № 6670. Утратило силу постановлением акимата Акмолинской области от 24 июня 2020 года № А-7/333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А-7/333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туризма" от 10 августа 2015 года № А-8/384 (зарегистрировано в Реестре государственной регистрации нормативных правовых актов № 4979, опубликовано 28 сентября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"Выписка из государственного реестра туристских маршрутов и троп" от 12 апреля 2016 года № А-5/162 (зарегистрировано в Реестре государственной регистрации нормативных правовых актов № 5352, опубликовано 20 мая 2016 года в информационно-правовой системе "Әділет") следующее изменение: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Идрисова К.М.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-государственная услуга) оказывается государственным учреждением "Управление туризма Акмолинской области"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(зарегистрирован в Реестре государственной регистрации нормативных правовых актов № 11578) (далее -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лицензии, переоформлении лицензии при реорганизации в форме выделения, разделения юридического лица – лицензиата к другому юридическому лицу - осуществляет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– 13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 - проверяет поступившие документы, подготавливает переоформленную лицензию либо мотивированный ответ об отказе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электронной цифровой подписью (далее – ЭЦП) лицензию, переоформленную лицензию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лицензию, переоформленную лицензию либо мотивированный ответ об отказе через ИС ГБД "Е-лицензирование" – 15 минут.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документов, подготовка лицензии, переоформленной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лицензии, переоформленной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лицензии, переоформленной лицензии либо мотивированного ответа об отказе.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ИС ГБД "Е-лицензирование"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лицензии, переоформлении лицензии при реорганизации в форме выделения, разделения юридического лица – лицензиата к другому юридическому лицу - осуществляет проверку на соответствие квалификационным требованиям услугополучателя, подготавливает лицензию либо мотивированный ответ об отказе – 13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 – проверяет поступившие документы, подготавливает переоформленную лицензию либо мотивированный ответ об отказе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ЭЦП лицензию, переоформленную лицензию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лицензию, переоформленную лицензию либо мотивированный ответ об отказе через ИС ГБД "Е-лицензирование" – 15 минут.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либо его представителя по нотариально заверенной доверенности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заявление физического лица для получения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полис;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заявление физического лица для переоформления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оформленное в установленном законодательством Республики Казахстан порядке решение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полис;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сведения и документы о соответствии квалификационным требованиям.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ПШЭП, а затем эта информация поступает в ИС ГБД "Е-лицензирование", либо прикрепление квитанции в электронном (сканированном)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услуполучателем, сформированный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 "www.egov.kz";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 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А-8/384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1. Общие положения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государственным учреждением "Управление туризма Акмолинской области" (далее –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приказом Министра по инвестициям и развитию Республики Казахстан от 28 апреля 2015 года № 495 (зарегистрирован в Реестре государственной регистрации нормативных правовых актов № 11578) (далее – Стандарт).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информацию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информацию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информацию услугополучателю – 20 минут.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информации.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работников услугодателя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работниками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информацию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информацию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информацию услугополучателю – 20 минут.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обращается в Государственную корпорацию с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 информации,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туристском потенциале,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туризма и лицах,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 деятельность"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А-5/162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 1. Общие положения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- государственная услуга) оказывается государственным учреждением "Управление туризма Акмолинской области" (далее – услугодатель).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"Выписка из государственного реестра туристских маршрутов и троп", утвержденного приказом исполняющего обязанности министра по инвестициям и развитию Республики Казахстан от 26 ноября 2015 года № 1110 (зарегистрирован в Реестре государственной регистрации нормативных правовых актов № 12841) (далее – Стандарт).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результат оказания государственной услуги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20 минут.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работников услугодателя в процессе оказания государственной услуги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работниками с указанием длительности каждой процедуры (действия):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результат оказания государственной услуги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20 минут.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обращается в Государственную корпорацию с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"Выписка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туристских маршрутов и троп"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