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d7b4" w14:textId="79cd7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Акмолинского областного маслихата от 29 сентября 2017 года № 6С-15-3 "Об утверждении Правил регулирования миграционных процессов в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14 июня 2018 года № 6С-21-8. Зарегистрировано Департаментом юстиции Акмолинской области 9 июля 2018 года № 6717. Утратило силу решением Акмолинского областного маслихата от 27 июня 2024 года № 8С-11-12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27.06.2024 </w:t>
      </w:r>
      <w:r>
        <w:rPr>
          <w:rFonts w:ascii="Times New Roman"/>
          <w:b w:val="false"/>
          <w:i w:val="false"/>
          <w:color w:val="ff0000"/>
          <w:sz w:val="28"/>
        </w:rPr>
        <w:t>№ 8С-11-12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утверждении Правил регулирования миграционных процессов в Акмолинской области" от 29 сентября 2017 года № 6С-15-3 (зарегистрировано в Реестре государственной регистрации нормативных правовых актов № 6124, опубликовано 27 октября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Акмолинской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Основное понятие, которое используется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региональная квота приема оралманов – предельное число оралманов или оралманов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"Департамент внутренних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06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занятости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Д.Ахмеджанова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"14" 06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