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3d5f" w14:textId="6583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июня 2018 года № А-7/276. Зарегистрировано Департаментом юстиции Акмолинской области 16 июля 2018 года № 6726.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услуга), оказывается отделами образования районов, городов Кокшетау и Степногорск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передаче ребенка (детей) на воспитание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договор) и решение о назначении выплаты денежных средств на их содержание (далее -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 утвержденному приказом Министра образования и науки Республики Казахстан от 13 апреля 2015 года № 198 (зарегистрирован в Реестре государственной регистрации нормативных правовых актов № 11184)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жилищно-бытовых условий лиц, желающих принять ребенка (детей) в приемную семью либо готовит проект мотивированного ответа об отказе в оказании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заключения о возможности (невозможности) быть кандидатами в приемные родители (далее - заключение)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заключение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заключение либо мотивированный ответ об отказе в оказании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услугодателя, в случае положительного результата проверки документов и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кандидатах, получивших положительное заключение в республиканский банк данных детей-сирот, детей, оставшихся без попечения родителей, и лиц, желающих принять детей на воспитание в свои семьи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приказа о создании приемной семьи и договора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приказ о создании приемной семьи и заключает договор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подготавливает проект 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выдает услугополучателю договор и решение – 20 минут.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обследования жилищно-бытовых условий лиц либо проект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выдача заключения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в республиканском банке данных детей-сирот, детей, оставшихся без попечения родителей, и лиц, желающих принять детей на воспитание в свои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о создании приемной семьи и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договора и решения.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жилищно-бытовых условий лиц, желающих принять ребенка (детей) в приемную семью либо готовит проект мотивированного ответа об отказе в оказании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заключения о возможности (невозможности) быть кандидатами в приемные родители (далее - заключение)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заключение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заключение либо мотивированный ответ об отказе в оказании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услугодателя, в случае положительного результата проверки документов и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кандидатах, получивших положительное заключение в республиканский банк данных детей-сирот, детей, оставшихся без попечения родителей, и лиц, желающих принять детей на воспитание в свои семьи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приказа о создании приемной семьи и договора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приказ о создании приемной семьи и заключает договор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подготавливает проект 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выдает услугополучателю договор и решение – 20 минут.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А-7/276</w:t>
            </w:r>
          </w:p>
        </w:tc>
      </w:tr>
    </w:tbl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