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a427" w14:textId="be8a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27 октября 2017 года № А-11/489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июня 2018 года № А-7/280. Зарегистрировано Департаментом юстиции Акмолинской области 25 июля 2018 года № 6740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27 октября 2017 года № А-11/489 (зарегистрировано в Реестре государственной регистрации нормативных правовых актов № 6173, опубликовано 24 ноября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"Аршалынский район":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48, 49, 50,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6090"/>
        <w:gridCol w:w="3577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Ишим (Есиль) (село Александровка)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Молдир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47" заменить словом и цифрами "Итого: 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"13005 гектаров 3 километра" заменить цифрами и словами "13014,7 гектар, 6,2 километра";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"Астраханский район":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11, 12, 13, 14,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4678"/>
        <w:gridCol w:w="4988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Каз-Косколь 1,2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Толкынкол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Уштоган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Шыражантубек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10" заменить словом и цифрами "Итого: 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"2910" заменить цифрами "3323,5";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41, 42, 43, 44, 45, 46,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4500"/>
        <w:gridCol w:w="4493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 от моста до плотины Кенесары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километров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Каражан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Жарагаш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 (Турское)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Вишневая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40" заменить словом и цифрами "Итого: 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"4805 гектаров 65 километров" заменить цифрами и словами "5627 гектар, 73 километра";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"Есильский район":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порядковый номер 11,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3587"/>
        <w:gridCol w:w="435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Фестиваль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10" заменить словом и цифрами "Итого: 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"610,9" заменить цифрами "635,9";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"Ерейментауский район":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51, 52, 53,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Жалгас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Алан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50" заменить словом и цифрами "Итого: 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"11287" заменить цифрами "11340";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"Енбекшильдерский район"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 Биржан сал";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"Жаркаинский район":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19, 20, 21,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3587"/>
        <w:gridCol w:w="435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Отрадинская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Любицкая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Саргалдак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18" заменить словом и цифрами "Итого: 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"3851 гектаров 43 километра" заменить цифрами и словами "3896 гектар, 53 километра";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"Жаксынский район":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2500"/>
        <w:gridCol w:w="4426"/>
      </w:tblGrid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10" заменить словом и цифрами "Итого: 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"65 километра" заменить цифрами и словом "68 километров";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56, 57, 58,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бригады № 3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Софиевка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55" заменить словом и цифрами "Итого: 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"8741,5" заменить цифрами "8958,3";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Новокавказский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37" заменить словом и цифрами "Итого: 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"3878" заменить цифрами "3987";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Степногорск":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2712"/>
        <w:gridCol w:w="5831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Карабулакская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4" заменить словом и цифрами "Итого: 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"164" заменить цифрами "214";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498" заменить словом и цифрами "Всего: 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"104612,7 гектаров 727 километров" заменить словами и цифрами "106300,7 гектаров, 751,2 километра".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