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601" w14:textId="6a5c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12 июля 2017 года № А-7/306 "Об утверждении перечня субсидируемых видов средств защиты растений и норм субсидий на 1 единицу (литр, килограмм)"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июля 2018 года № А-8/331. Зарегистрировано Департаментом юстиции Акмолинской области 26 июля 2018 года № 6741. Утратило силу постановлением акимата Акмолинской области от 17 июля 2019 года № А-8/331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средств защиты растений и норм субсидий на 1 единицу (литр, килограмм)" от 12 июля 2017 года № А-7/306 (зарегистрировано в Реестре государственной регистрации нормативных правовых актов № 6025, опубликовано 26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6159"/>
        <w:gridCol w:w="412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344 г/л + дикамба,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клопиралид,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 Д, 357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(по рапсу срок регистрации закончен)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 (срок регистрации на картофеле закончен)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350 г/кг + амидосульфурон, 350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клодинафоп-пропаргил, 90 г/л+мефенпир-диэтил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фенхлоразол-этил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клокинтосет-мексил (антидот), 47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фенхлоразол-этил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 микро эмульсия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 90 г/л + 510г/л 2,4-Д кислоты в виде сложного эфира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