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979d" w14:textId="33e9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июля 2018 года № А-7/313. Зарегистрировано Департаментом юстиции Акмолинской области 8 августа 2018 года № 6766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2018 – 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А-7/313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2018 – 2019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1517"/>
        <w:gridCol w:w="1181"/>
        <w:gridCol w:w="799"/>
        <w:gridCol w:w="799"/>
        <w:gridCol w:w="658"/>
        <w:gridCol w:w="658"/>
        <w:gridCol w:w="2230"/>
        <w:gridCol w:w="2231"/>
      </w:tblGrid>
      <w:tr>
        <w:trPr>
          <w:trHeight w:val="30" w:hRule="atLeast"/>
        </w:trPr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сроки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Сокращенные сроки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2018 года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иностранных языка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- Биология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Физика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- Информатика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- Информатика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- История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- Религиоведение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медицина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