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ea39" w14:textId="391e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2017 года № 6С-17-2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октября 2018 года № 6С-24-2. Зарегистрировано Департаментом юстиции Акмолинской области 22 октября 2018 года № 6805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2018 - 2020 годы" от 13 декабря 2017 года № 6С-17-2 (зарегистрировано в Реестре государственной регистрации нормативных правовых актов № 6242, опубликовано 03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2018 - 2020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179 070 208,1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21 581 243,9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1 314 962,6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156 163 219,7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179 775 545,9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8 195 547,1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10 610 331,2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2 414 784,1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379 400,0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379 400,0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-9 280 284,9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9 280 284,9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2018 год в сумме 113 239,6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6С-24-2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179 070 208,1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21 581 243,9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18 705 838,3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18 705 838,3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2 875 405,6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2 875 405,6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1 314 962,6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806 925,5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806 925,5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421 261,7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421 261,7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156 163 219,7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9 260 015,7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9 260 015,7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146 903 204,0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146 903 204,0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179 775 545,9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3 680 880,3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2 465 618,4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973 982,2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1 002 020,6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419 573,8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325 499,3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6 682 307,6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6 378 564,7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5 527 900,1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24 482 857,7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18 338 778,9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993 141,4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7 711 842,5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713 224,1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3 165 498,2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308 692,8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1 506 603,5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4 225 918,8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1 617 280,7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4 573 325,1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3 983 766,3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2 101 488,6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589 558,8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589 558,8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6 333 645,1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4 421 732,7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759 040,4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1 127 506,7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194 158,1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944 109,7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25 653 237,7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13 405 423,5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2 224 207,9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5 853 830,1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5 327 385,5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12 024 001,1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1 331 132,3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1 348 226,0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8 879 416,4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7 817 163,9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1 701 733,5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400 114,1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583 140,5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3 484 648,3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2 895 200,3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2 229 752,3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2 228 452,3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33 404 091,4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789 387,4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30 713 300,8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5 912 115,5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3 626 446,6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6 369 251,7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5 958 926,0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947 654,2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840 046,8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2 560 315,4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2 339 950,8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2 272 804,4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12 800 896,0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12 800 896,0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3 016 126,3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2 503 603,5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1 376 942,1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2 780 637,0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362 380,4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362 380,4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45 680 987,9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45 680 987,9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8 195 547,1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10 610 331,2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2 414 784,1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2 414 784,1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2 414 784,1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2 403 902,1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-9 280 284,9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9 280 284,9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6С-24-2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144 963 784,0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20 383 974,0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123 730 464,0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5 486 887,0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14 266 310,9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1 134 539,9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5 858 896,7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2 740 112,0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1 036 912,0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9 205 085,7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3 883 650,7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5 321 435,0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4 075 992,0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6 155 965,0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20 359 267,0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25 519 999,7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23 228 090,7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23 028 090,7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-955 088,0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-1 355 603,0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6С-24-2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1"/>
        <w:gridCol w:w="4769"/>
      </w:tblGrid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52 111 321,0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24 747 763,0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599 174,0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1 232 184,0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4 607 329,0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333 041,0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582 837,0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3 188 672,0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1 246 747,0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пропаганду здорового образа жизни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транслирование новостных телепередач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3 005 785,0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3 005 190,0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13 630 705,0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4 281 220,0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5 958 926,0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3 377 235,0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18 112 432,0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13 376 530,0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2 495 102,0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2 988 512,0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1 809 333,0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4 354 144,0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2 720 764,0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1 923 670,0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773 888,0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9 251 126,0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6С-24-2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4"/>
        <w:gridCol w:w="5976"/>
      </w:tblGrid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23 595 824,2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14 605 067,2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1 506 603,5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385 901,8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282 889,5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и котельного оборудования для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Кийминская средняя школа имени К.Ускенбаева Жаксынского района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"Средняя школа имени С. Серикова" города Есиль с пришкольным интернатом отдела образования Есильского района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центрального стадиона в городе Есиль Есильского района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районным детско юношеским спортивным школам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2 619 671,6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1 376 942,1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1 242 729,5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8 879 416,4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8 324 546,9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170 227,5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840 046,8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735 171,6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82 503,2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157 215,5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79 640,2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79 640,2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375 493,8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47 658,1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198 725,7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48 808,9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8 990 757,0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6 733 242,9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1 353 133,2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1 472 704,0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973 241,5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1 406 720,5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1 089 365,8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95 598,0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250 335,6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1 256 525,8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807 244,3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330 632,3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1 000 988,3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1 000 988,3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