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1787" w14:textId="c241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ноября 2018 года № А-11/505. Зарегистрировано Департаментом юстиции Акмолинской области 24 ноября 2018 года № 6852. Утратило силу постановлением акимата Акмолинской области от 5 февраля 2019 года № А-2/50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5.02.2019 </w:t>
      </w:r>
      <w:r>
        <w:rPr>
          <w:rFonts w:ascii="Times New Roman"/>
          <w:b w:val="false"/>
          <w:i w:val="false"/>
          <w:color w:val="ff0000"/>
          <w:sz w:val="28"/>
        </w:rPr>
        <w:t>№ А-2/50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17306), акимат Акмолинской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направлениям субсидирования на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заявкам, одобренным до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30 января 2018 года № А-2/49 "Об утверждении нормативов и объемов бюджетных субсидий в области животноводства" (зарегистрирован в Реестре государственной регистрации нормативных правовых актов № 6376, опубликовано 7 февраля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Акмолинской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А-12/571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3902"/>
        <w:gridCol w:w="555"/>
        <w:gridCol w:w="2686"/>
        <w:gridCol w:w="3750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Канады и Европы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Акмолинской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А-12/571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454"/>
        <w:gridCol w:w="652"/>
        <w:gridCol w:w="2820"/>
        <w:gridCol w:w="3181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живого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134 699,7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привеса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154 587,6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10 000 тонн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36 171,1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9 545,5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854 358,4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заявкам, одобренным до вступления в силу приказа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3871"/>
        <w:gridCol w:w="513"/>
        <w:gridCol w:w="3471"/>
        <w:gridCol w:w="3471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244 109,9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754 576,9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