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d1d" w14:textId="1e4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14 декабря 2017 года № С-17/2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С-19/3. Зарегистрировано Департаментом юстиции Акмолинской области 4 апреля 2018 года № 6504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2018-2020 годы" от 14 декабря 2017 года № С-17/2 (зарегистрировано в Реестре государственной регистрации нормативных правовых актов за № 6272, опубликовано 13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30 950 686,9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19 824 800,0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71 164,0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1 383 576,9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9 671 146,0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33 706 777,4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126 749,6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- 2 872 154,1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2 872 154,1 тысяча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затратах городского бюджета предусмотрены целевые текущие трансферты в бюджет поселка, села, сельского округа на 2018 год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30950686,9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33706777,4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10542257,5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5036589,9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4786482,9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10471198,6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4733176,8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2785042,6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1651525,6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2246920,5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2246920,5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7190174,9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7190174,9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-2872154,1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8"/>
        <w:gridCol w:w="4902"/>
      </w:tblGrid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Красноярского сельского округа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 ул. Советская 16А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Шакеева, Интернациональная, СПТУ-9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