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af06" w14:textId="f2fa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поселка Станционный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12 июня 2018 года № С-21/6. Зарегистрировано Департаментом юстиции Акмолинской области 29 июня 2018 года № 6701. Утратило силу решением Кокшетауского городского маслихата Акмолинской области от 6 мая 2021 года № С-6/11.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С-6/11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07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поселка Станционный.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21-ой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З.Нурумова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А.Таскынбай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С-21/6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поселка Станционный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поселка Станционный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поселка, не входящего в состав поселка,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Кокшетауским городским маслихатом.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(далее – поселок) и отчета об исполнении бюджета;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по управлению коммунальной собственностью поселка (коммунальной собственностью местного самоуправления);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Кокшетау кандидатур на должность акима поселка Станционный для дальнейшего внесения в Кокшетауский городской маслихат для проведения выборов акима поселка;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поселка на основе предложений, вносимых членами собрания, акимом соответствующей территории.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Кокшетауского городского маслихата, представители аппарата акима города Кокшетау,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Приглашенные лица, указанные в части первой настоящего 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>, не являются членами собрания и не участвуют в голосовании при принятии решений.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срок пяти рабочих дней.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Кокшетауского городского маслихата.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решений собрания доводятся аппаратом акима поселка до членов собрания в течение пяти рабочих дней.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поселка.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через средства массовой информации или иными способами.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Кокшетау или вышестоящим руководителям должностных лиц ответственных за исполнение решений собрания.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Кокшетау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