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cf45" w14:textId="033c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Кокшетау на 2019 год</w:t>
      </w:r>
    </w:p>
    <w:p>
      <w:pPr>
        <w:spacing w:after="0"/>
        <w:ind w:left="0"/>
        <w:jc w:val="both"/>
      </w:pPr>
      <w:r>
        <w:rPr>
          <w:rFonts w:ascii="Times New Roman"/>
          <w:b w:val="false"/>
          <w:i w:val="false"/>
          <w:color w:val="000000"/>
          <w:sz w:val="28"/>
        </w:rPr>
        <w:t>Постановление акимата города Кокшетау Акмолинской области от 10 октября 2018 года № А-10/2356. Зарегистрировано Департаментом юстиции Акмолинской области 8 ноября 2018 года № 6828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9,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Кокшетау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Кокшетау на 2019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городе Кокшетау на 2019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городе Кокшетау на 2019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Кокшетау Амренову А.Б.</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И.Юрченко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10 октября 2018 года № А-10/2356</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Кокшетау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5853"/>
        <w:gridCol w:w="2354"/>
        <w:gridCol w:w="297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"Многопрофильная областная больница" при управлении здравоохранения Акмолинской области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"Тыныс"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ЭНЕРГО"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"АкмолаБидай"</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10 октября 2018 года № А-10/2356</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городе Кокшетау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510"/>
        <w:gridCol w:w="2479"/>
        <w:gridCol w:w="3135"/>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"Кокшетау Жылу" при акимате города Кокшетау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Жолдары"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ЭНЕРГО"</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"Швейная фабрика ДИАС"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10 октября 2018 года № А-10/2356</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городе Кокшетау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510"/>
        <w:gridCol w:w="2479"/>
        <w:gridCol w:w="3135"/>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"Кокшетау Жылу" при акимате города Кокшетау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Жолдары"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ЭНЕРГО"</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"Швейная фабрика ДИАС"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