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67e6" w14:textId="389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14 декабря 2017 года № С-17/2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ноября 2018 года № С-24/2. Зарегистрировано Департаментом юстиции Акмолинской области 6 декабря 2018 года № 6902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2018-2020 годы" от 14 декабря 2017 года № С-17/2 (зарегистрировано в Реестре государственной регистрации нормативных правовых актов за № 6272,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33 574 606,2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20 461 312,5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1 378 576,9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11 621 189,8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34 209 748,1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114 409,3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299 190,6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299 190,6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- 1 048 741,8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1 048 741,8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2018 год выплату вознаграждений по кредитам из республиканского и областного бюджетов в сумме 5 329,9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19,3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4 664,3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24-ой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Кокшетауского городского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Кокшетауского городского 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33574606,2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20461312,5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11317907,0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1378576,9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11621189,8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11621189,8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34209748,1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568200,8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2575021,6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2575021,6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10618296,5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5239090,2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4995281,9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1053616,6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1053616,6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1041268,3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8368806,3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2672693,5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2403523,8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2403523,8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1045548,5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-1048741,8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года 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года № С-17/2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4 012 232,7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527 381,8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164 687,8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33 041,0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362 305,0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3 359 075,0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3 359 075,0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1 655 103,0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5"/>
        <w:gridCol w:w="3785"/>
      </w:tblGrid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9 034 733,0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4 522 567,6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2 548 890,6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2 427 539,6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 здания с заменой оконных и дверных блоков в коммунальном государственном учреждении "Средняя школа-лицей № 18 имени Сакена Жунусова" отдела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1 684 612,0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743 257,4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417 563,6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областного центра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надобностей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отдельной категории граждан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3 212 165,4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2 398 387,4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"Средняя школа-лицей № 18 имени Сакена Жунусова" отдела образования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1)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3)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5)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6)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севернее микрорайона Коктем в городе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М.Ауэзова, 119 в городе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536 590,0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693 422,8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проектной сметной документации "Реконструкция и расширение водопроводных очистных сооружений города Кокшетау" с прохождением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водоснабжения)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электроснабжения)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телефонизации)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водопровода).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теплоснабжения).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канализации).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электроосвещения).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телефонизации и благоустройство).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газоснабжения).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 этажным сорока пяти квартирным жилым домам в микрорайоне Центральный, 55 Б (позиции 1,2)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Наружные сети канализации и канализационная насосная станция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водоснабжения к учебно–воспитательному комплексу в жилом районе вдоль Красноярской трассы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(водоснабжение)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канализации)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(электроосвещение)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(газоснабжение)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 и канализации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телефонизации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инженерных сетей и благоустройство к 292-х квартирному жилому дому со встроенным паркингом по улице Зарапа Темирбекова, № 2, города Кокшетау Акмолинской области,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(благоустройство) к двум многоквартирным жилым домам по адресу: город Кокшетау, улица Осипенко № 1/1 и № 1/2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813 778,0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Габдуллина (от улицы М.Ауэзова до проспекта Абылай хана)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401 850,0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сметной документации "Строительство дороги вдоль берега озера Копа от улицы Кенесары Касымулы до поворота на центр крови в городе Кокшетау Акмолинской области"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набережной зоны вдоль озера Копа, от улицы Кенесары Касымулы до Центра крови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8"/>
        <w:gridCol w:w="5262"/>
      </w:tblGrid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Красноярского сельского округа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 улице Тауелсиздик 16 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70 685,5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и санитарии поселка Станционный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