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9fe1" w14:textId="8eb9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22 декабря 2017 года № С-18/2 "О бюджете на 2018-2020 годы Красноярского сельского округа и поселка Станционный"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7 декабря 2018 года № С-25/2. Зарегистрировано Департаментом юстиции Акмолинской области 14 декабря 2018 года № 6932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 статьи 6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бюджете на 2018-2020 годы Красноярского сельского округа и поселка Станционный" от 22 декабря 2017 года № С-18/2 (зарегистрировано в Реестре государственной регистрации нормативных правовых актов за № 6297, опубликовано 18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Красноярского сельского округа на 2018–2020 годы согласно приложениям 1, 1-1 и 1-2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245 265,5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20 883,0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4 823,1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219 559,4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245 265,5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Станционный на 2018–2020 годы согласно приложениям 2, 2-1 и 2-2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30 337,4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26 568,1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30 337,4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25-ой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Ж.Амиржанов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"07" декабря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С-25/2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С-18/2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Красноярского сельского округа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528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245265,5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219559,4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219559,4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9"/>
        <w:gridCol w:w="1639"/>
        <w:gridCol w:w="4237"/>
        <w:gridCol w:w="3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245265,5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58680,9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58680,9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26532,7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29825,3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109918,2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109918,2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94288,4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37601,0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37601,0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37601,0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29359,4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29359,4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29359,4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регионов до 2020 года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С-25/2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С-18/2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поселка Станционный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С-25/2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С-18/2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бюджета города Кокшетау в бюджет Красноярского сельского округа и поселка Станционный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8"/>
        <w:gridCol w:w="5262"/>
      </w:tblGrid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103 398,5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103 398,5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103 398,5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акима Красноярского сельского округа 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95 581,4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аппарата акима Красноярского сельского округа 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489,8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административного здания по адресу, улица Тауелсиздик 16 А села Красный Яр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2 322,9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 заменой мягкой кровли на здании Государственного коммунального казенного предприятия "Дом культуры "Кокше" села Красный Яр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23 663,2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сетей электроснабжения улиц Мира, Геологов, Островского, продолжение улицы Сейфуллина села Красный Яр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65 146,5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наружного освещения улиц Кокена Шакеева, Интернациональная, СПТУ-9 села Красный Яр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3 959,0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поселка Станционный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7 817,1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 акима поселка Станционный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6 237,1</w:t>
            </w:r>
          </w:p>
        </w:tc>
      </w:tr>
      <w:tr>
        <w:trPr>
          <w:trHeight w:val="30" w:hRule="atLeast"/>
        </w:trPr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благоустройства и санитарии поселка Станционный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