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68df" w14:textId="9c66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декабря 2018 года № С-25/4. Зарегистрировано Департаментом юстиции Акмолинской области 25 декабря 2018 года № 6964. Утратило силу решением Кокшетауского городского маслихата Акмолинской области от 28 августа 2019 года № С-36-8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28.08.2019 </w:t>
      </w:r>
      <w:r>
        <w:rPr>
          <w:rFonts w:ascii="Times New Roman"/>
          <w:b w:val="false"/>
          <w:i w:val="false"/>
          <w:color w:val="ff0000"/>
          <w:sz w:val="28"/>
        </w:rPr>
        <w:t>№ С-36-8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города Кокшетау, согласно приложению,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Кокшетауского городского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установлении единых ставок фиксированного налога для всех налогоплательщиков, осуществляющих деятельность на территории города Кокшетау" от 19 сентября 2017 года № С-14/3 (зарегистрировано в Реестре государственной регистрации нормативных правовых актов № 6095, опубликовано 5 октября 2017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внесении изменений в решение Кокшетауского городского маслихата от 19 сентября 2017 года № С-14/3 "Об установлении единых ставок фиксированного налога для всех налогоплательщиков, осуществляющих деятельность на территории города Кокшетау" от 20 марта 2018 года № С-19/11 (зарегистрировано в Реестре государственной регистрации нормативных правовых актов № 6524, опубликовано 11 апреля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25-ой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декабря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декабря № С-25/4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Кокшетау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6800"/>
        <w:gridCol w:w="3905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