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1e07" w14:textId="5b01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21 декабря 2018 года № А-12/2967. Зарегистрировано Департаментом юстиции Акмолинской области 26 декабря 2018 года № 6978. Утратило силу постановлением акимата города Кокшетау Акмолинской области от 24 апреля 2019 года № А-4/774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24.04.2019 </w:t>
      </w:r>
      <w:r>
        <w:rPr>
          <w:rFonts w:ascii="Times New Roman"/>
          <w:b w:val="false"/>
          <w:i w:val="false"/>
          <w:color w:val="ff0000"/>
          <w:sz w:val="28"/>
        </w:rPr>
        <w:t>№ А-4/774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Амренову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полиции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 Департамента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Кокшетау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города Кокшетау.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городе Кокшетау.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города Кокшетау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"Управление полиции города Кокшетау Департамента полиции Акмолинской области Министерства внутренних дел Республики Казахстан" (далее – УП города Кокшетау).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УП города Кокшетау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УП города Кокшетау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города Кокшетау, денежного вознаграждения гражданам за вклад в обеспечении общественного порядка осуществляется УП города Кокшетау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10-кратного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