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bf95" w14:textId="b5eb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21 декабря 2017 года № 6С-24/2 "О бюджете города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3 апреля 2018 года № 6С-26/2. Зарегистрировано Департаментом юстиции Акмолинской области 12 апреля 2018 года № 6540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пунктом 4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2018-2020 годы" от 21 декабря 2017 года № 6С-24/2 (зарегистрировано в Реестре государственной регистрации нормативных правовых актов № 6282, опубликовано 11 января 2018 года в региональных общественно-политических газетах "Степногорск ақшамы" и "Вечерний Степногорск")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2018-2020 годы согласно приложениям 1, 2,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5 248 598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2 805 056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2 343 546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5 230 299,2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698 877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1 076 063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377 186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- 680 578,2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680 578,2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03.04.2018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5 248 598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2 805 056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218 027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218 027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1 997 568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1 997 568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248 378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147 015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НЕHАЛОГОВЫЕ ПОСТУПЛЕHИЯ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2 343 546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2 343 546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3"/>
        <w:gridCol w:w="1183"/>
        <w:gridCol w:w="5857"/>
        <w:gridCol w:w="3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5 230 299,2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316 542,7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176 586,3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150 965,1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25 621,2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35 172,7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24 615,5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36 617,3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28 165,4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3 293 006,8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3 245 310,8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2 123 343,5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410 628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31 674,5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395 315,5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379 003,5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50 098,8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77 559,2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44 394,1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258 794,5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208 016,3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142 315,6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жилищной инспекции района (города областного значения)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396 381,2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301 480,7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36 067,6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57 155,2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12 249,2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37 745,3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16 122,3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49 642,6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11 360,6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27 912,8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16 404,3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167 619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167 619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212 892,7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212 892,7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698 877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1 076 063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тепло,-водоснабжения и водоотведения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377 186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377 186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377 186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-680 578,2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680 578,2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города за счет целевых трансфертов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7"/>
        <w:gridCol w:w="5912"/>
        <w:gridCol w:w="365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специальных рабочих мест для трудоустройства инвалидов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расходов по найму (аренде) жилья для переселенцев и оралманов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инженерных коммуникаций к 45-ти квартирному жилому дому в городе Степногорск (1 позиция)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</w:t>
            </w:r>
          </w:p>
        </w:tc>
      </w:tr>
      <w:tr>
        <w:trPr>
          <w:trHeight w:val="30" w:hRule="atLeast"/>
        </w:trPr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ветеринарии 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противоэпизоотических мероприятий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помещений туалетов ГККП "Дом культуры "Мирас" города Степногорск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улично-дорожной сети города Степногорск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спортивного инвентаря для бокса ДЮСШ поселка Шантобе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 (поселок Шантобе)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