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6f419" w14:textId="476f4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видов и порядка поощрений, а также размера денежного вознаграждения граждан, участвующих в обеспечении общественного порядка в городе Степногорске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Степногорска Акмолинской области от 19 июня 2018 года № а-6/317. Зарегистрировано Департаментом юстиции Акмолинской области 3 июля 2018 года № 6711. Утратило силу постановлением акимата города Степногорск Акмолинской области от 29 марта 2019 года № а-3/136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города Степногорска Акмолинской области от 29.03.2019 </w:t>
      </w:r>
      <w:r>
        <w:rPr>
          <w:rFonts w:ascii="Times New Roman"/>
          <w:b w:val="false"/>
          <w:i w:val="false"/>
          <w:color w:val="ff0000"/>
          <w:sz w:val="28"/>
        </w:rPr>
        <w:t>№ а-3/136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3 Закона Республики Казахстан от 9 июля 2004 года "Об участии граждан в обеспечении общественного порядка", акимат города Степногорска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виды и </w:t>
      </w:r>
      <w:r>
        <w:rPr>
          <w:rFonts w:ascii="Times New Roman"/>
          <w:b w:val="false"/>
          <w:i w:val="false"/>
          <w:color w:val="000000"/>
          <w:sz w:val="28"/>
        </w:rPr>
        <w:t>порядок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поощрений, а также размер денежного вознаграждения граждан, участвующих в обеспечении общественного порядка в городе Степногорске, согласно приложению.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Шабарова С.С.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Степногорска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А.Кумпекеев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Начальник 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"Управление внутренних дел города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Степногорска Департамента внутренних дел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Акмолинской области Министерства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внутренних дел Республики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С.Акмаганбетов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19.06.2018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Степногорска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"19" 06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а-6/317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Виды и порядок поощрений, а также размер денежного вознаграждения граждан,участвующих в обеспечении общественного порядка в городе Степногорске</w:t>
      </w:r>
    </w:p>
    <w:bookmarkEnd w:id="4"/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Виды поощрений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Благодарственное письмо акима города Степногорска.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Денежное вознаграждение.</w:t>
      </w:r>
    </w:p>
    <w:bookmarkEnd w:id="7"/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поощрений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порядок регулирует вопросы организации поощрения граждан, участвующих в охране общественного порядка в городе Степногорске.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Вопросы поощрения граждан, участвующих в обеспечении общественного порядка, рассматриваются комиссией, создаваемой постановлением акимата города Степногорска (далее – комиссия).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Представление о поощрении граждан, принимающих активное участие в охране общественного порядка, вносится на рассмотрение комиссии государственным учреждением "Управление внутренних дел города Степногорска Департамента внутренних дел Акмолинской области Министерства внутренних дел Республики Казахстан" (далее – УВД).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Основанием для поощрения является протокольное решение, принимаемое комиссией.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Выплата денежного вознаграждения производится УВД за счет средств областного бюджета.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Для выплаты денежного вознаграждения дополнительно издается приказ начальника УВД согласно решению, принятому комиссией.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Вручение благодарственного письма акима города Степногорска, денежного вознаграждения гражданам за вклад в обеспечении общественного порядка осуществляется УВД в торжественной обстановке.</w:t>
      </w:r>
    </w:p>
    <w:bookmarkEnd w:id="15"/>
    <w:bookmarkStart w:name="z1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Размер денежного вознаграждения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Размер денежного вознаграждения устанавливается комиссией с учетом внесенного поощряемым вклада в обеспечение общественного порядка, а также объема ущерба, который мог быть нанесен в результате противоправного действия, которое было пресечено им или с его участием и не превышает 20-кратного месячного расчетного показателя.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