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db4e" w14:textId="ba6d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21 декабря 2017 года № 6С-24/2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20 ноября 2018 года № 6С-35/2. Зарегистрировано Департаментом юстиции Акмолинской области 27 ноября 2018 года № 6861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2018-2020 годы" от 21 декабря 2017 года № 6С-24/2 (зарегистрировано в Реестре государственной регистрации нормативных правовых актов № 6282, опубликовано 11 января 2018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6 254 619,4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2 993 033,6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210 009,3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3 013 109,5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6 082 075,4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654 218,5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1 042 286,5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- 481 674,5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481 674,5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 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 № 6С-35/2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6 254 619,4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2 993 033,6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2 097 568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2 097 568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536 643,1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152 799,6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184 885,4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184 885,4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3 013 109,5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3 013 109,5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3 013 109,5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6 082 075,4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386 233,4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217 863,3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182 480,8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56 881,7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294 398,6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294 398,6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288 819,1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3 591 999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3 538 643,4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2 419 098,2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164 482,6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287 179,7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403 465,7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54 358,3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86 918,2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180 586,8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243 923,6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239 159,6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414 697,7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325 999,1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201 535,5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201 535,5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153 710,8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654 218,5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1 042 286,5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-водоснабжения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-481 674,5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665"/>
        <w:gridCol w:w="2251"/>
        <w:gridCol w:w="2252"/>
        <w:gridCol w:w="2252"/>
        <w:gridCol w:w="1819"/>
        <w:gridCol w:w="22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 кудык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10 789,8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11 643,7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56 881,7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22 119,4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12 784,3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13 073,7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