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338" w14:textId="58c3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20 декабря 2018 года № 21. Зарегистрировано Департаментом юстиции Акмолинской области 24 декабря 2018 года № 6961. Утратило силу решением акима города Степногорска Акмолинской области от 31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Степногорска Акмолинской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Степногорска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Акмолинской области от 14 марта 2018 года № 4 "Об образовании избирательных участков" (зарегистрировано в Реестре государственной регистрации нормативных правовых актов № 6492, опубликовано 05 апреля 2018 года в региональных общественно-политических газетах "Степногорск ақшамы", "Вечерний Степногорск").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57, государственное учреждение "Средняя школа № 1 имени Н. Островского"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6, 7, 7А, 21, 26, 87, 94, 96.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1, государственное казенное коммунальное предприятие Дом культуры "Мирас" при отделе культуры и развития языков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29, 30, 40А.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14, государственное учреждение "Средняя школа № 2 имени А.М. Горького"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31, 33, 34, 35, 36, 37, 38, 39, 40, 41, 42, 43, 44, 45, 46, 47, 48, 52,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2, государственное учреждение "Многопрофильная школа-лицей № 3 имени А.С. Пушкина"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2, 5, 6, 7, 8, 9, 10, 10А, 11, 12, 13, 14, 15, 16, 17, 49, 50.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84, государственное казенное коммунальное предприятие "Центральный дворец культуры "Горняк" при отделе культуры и развития языков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19, 20, 21, 22, 23, 24, 25, 51, 52, 53, 54, 83/1, 84/1, 102, 103, 104.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84, государственное казенное коммунальное предприятие "Центральный дворец культуры "Горняк" при отделе культуры и развития языков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17, 18, 19, 20, 21, 22, 23, 24, 25, 26, 27, 83.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45, государственное учреждение "Школа-гимназия № 4 имени Л.Н. Толстого"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8, 9, 10, 11, 12, 13, 14, 15, 16, 76, 84, 85, 86.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46, государственное учреждение "Многопрофильная школа-лицей № 5 имени Сакена Сейфуллина"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 4, 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47/1, государственное коммунальное казенное предприятие "Межшкольный учебно-производственный комбинат"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28, 31, 32, 33, 34, 35, 36, 37, 91.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"А" государственное учреждение "Школа-гимназия № 6 имени Абая Кунанбаева"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32, 63.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"Б" государственное учреждение "Школа-гимназия № 6 имени Абая Кунанбаева"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13, государственное коммунальное казенное предприятие "Областной дом юношества "Жастар" (центр социальной адаптации) города Степногорска"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69, 70, 71, 84, 85.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4, государственное учреждение "Средняя школа № 8 А. Гайдара"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49, 50, 68, 86, 87.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3, государственное учреждение "Средняя школа № 7 имени Гагарина"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27, 30, 31, 32, 33, 34, 35, 36, 37, 38, 39, 40, 41, 42, 43, 44, 45, 48, 67.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5, государственное учреждение "Средняя школа № 9 имени Косарева"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26, 27, 28, 29, 30, 33, 35, 36, 37, 38, 39, 40, 43.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52, государственное коммунальное казенное предприятие "Дом детского творчества"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25, 50, 51, 52, 64/1, 64/2, 64/3, 74, 78, 79, 80, 97, 139.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43, государственное коммунальное казенное предприятие "Детская художественная школа"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9 микрорайон, 1, филиал государственного коммунального казенного предприятия "Степногорская городская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улица Парковая, 2, административно-бытовой блок товарищества с ограниченной ответственностью "Степногорск-Энергокомплекс".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15,163.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улица Юрия Гагарина, 2, государственное учреждение "Средняя школа поселка Заводской"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Горноспасателей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1, 2, 4, 5, 6, 8, 9, 22, 24, 25, 26, 27, 27А,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2, 3, 4, 5, 6, 7, 9, 11, 12, 13, 14, 15, 17,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2, 3, 4, 5, 6, 7, 8, 9, 10, 11, 12, 13, 16, 17, 18, 19, 20, 21, 22, 23, 24, 25, 26, 27, 29, 31, 32, 33, 34, 35, 36, 38, 40, 43,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Рудничная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Степногорская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Германа Титова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Кунанбайулы 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2А,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 (закрытый)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промышленная зона 7, комплекс 20, Республиканское государственное учреждение "Воинская часть 3517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7, комплекс 20.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1 микрорайон, 1, государственное учреждение "Средняя школа имени В. Комарова, поселка Шантобе"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12А, 13, 14, 15, 16, 17, 18, 19.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улица Советская, 16, государственное коммунальное учреждение "Шантобинская детско-юношеская спортивная школа" отдела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 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5,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 1, 2, 3, 4, 6, 7, 8, 9, 10, 12, 13, 14, 15, 17, 19, 20, 21, 22, 23, 24, 29, 31, 33,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2, 3, 4, 5, 6.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Кирова, 11, государственное учреждение "Средняя школа № 1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5, 6, 7, 11, 12, 13, 14, 14А, 15, 18, 21, 25, 30, 31, 34, 40, 41, 50, 51, 60, 61, 62, 64,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– 1, 2, 3, 4, 5, 7, 8, 9, 10, 11, 12, 13, 14, 16, 19, 20, 21, 23, 25, 26, 27, 28, 29, 31, 33, 35, 36,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8, 11, 12, 18,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5, 8,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– 1, 2, 6, 10, 16, 24, 25, 33, 34, 48, 50,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14, 27, 43, 45, 46, 47, 49, 50, 51, 52, 56, 59, 60, 61,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1, 2, 3, 4, 5, 6, 8, 9, 14, 16, 17, 20, 21, 22, 23, 26,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2, 3, 4, 5, 6, 7, 8, 10, 11, 12, 13, 14, 15, 17, 18, 19, 20, 21, 23, 25,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– 2, 3, 4, 5, 6, 7, 8, 9, 10, 11, 12, 14, 15, 16, 17, 18, 19, 20,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Жолдыбая Жуйкенова – 2, 4, 10, 11, 12, 13, 18, 25, 26, 27, 29, 32, 34, 36, 35,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4, 7, 8, 9, 10, 11, 12, 12А, 13, 14, 14А, 15, 16, 17, 18, 19, 21, 22, 24, 25, 26, 27, 29, 31, 32, 34, 35, 37, 38, 39, 42, 43, 45, 46, 47, 53, 55, 57, 58, 59, 60, 61, 62, 63, 64, 65, 66, 67, 68,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3, 4, 5, 13, 15, 17, 18, 27, 30, 35, 36, 37, 56,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1, 8, 11, 13, 15, 18, 21, 28, 29, 30, 32, 33, 34, 35, 36, 37, 39, 42, 43, 48, 49, 50, 51, 52, 59, 61, 62, 63, 64, 67, 69, 73,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10, 12, 13, 14, 16, 21, 22, 24, 25, 26, 31, 32, 34, 35, 36, 39, 41, 42, 46, 48, 50, 51, 53, 56, 57, 58, 59, 60, 61, 62, 63, 64, 65, 66, 68, 69, 70, 71, 72, 73,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2, 4, 5, 7, 9, 10, 13, 14, 15, 16, 17, 18, 19, 21, 25, 27, 31, 33,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2, 3, 4, 5, 6, 7, 8, 9, 10, 11, 12, 13, 14, 18, 19, 21, 23, 24, 25, 26, 27, 30, 31, 34,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5, 6, 7, 8, 21, 25, 26, 32, 39,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 8, 10, 11, 12, 14, 19, 21, 34, 35, 55, 57,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3, 5, 9, 12, 13, 14, 16, 19, 22, 23, 24, 24А, 25, 37, 38, 40, 42, 43, 44, 45, 46, 52, 57, 68,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Германа Титова – 1, 2, 3, 4, 5, 6, 7, 8, 9, 11, 13, 14, 15, 17, 18, 19, 20, 21, 23, 25, 26, 27, 28, 30, 32, 34, 35, 38, 41.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станция Алтынтау, улица Ленина, 1, государственное учреждение "Основная школа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– 1, 3, 4, 6, 7, 8, 9, 11, 12, 13, 14,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3, 4, 5, 6, 7, 8, 9, 10, 12, 13,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– 1, 2, 3, 5, 6, 7, 8, 10, 11, 13, 14, 15, 16, жилой дом пожарного депо Акционерное Общество "ЕПК Степногорск".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Ленина, 3, государственное учреждение "Средняя школа № 2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– 1,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 – 1, 10, 11, 12, 13, 14, 17, 19, 21, 24, 26,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2, 3, 4, 5, 7, 8, 9, 10, 11, 12, 13, 14, 15, 16, 17, 18, 19, 20,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20,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 6, 30,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1, 2, 3, 4, 5, 6, 7, 8,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6, 7, 8, 9, 10, 11, 12, 14, 15, 16, 24,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– 3, 4, 5, 6, 8, 13, 15,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 – 1, 2, 3, 3Б, 4, 5, 7, 8, 9, 10, 11, 12, 13, 14, 15, 16, 17, 18,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 – 1, 1А, 1Б, 2, 2А,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2, 4, 8, 8А, 9, 10, 11, 12, 13, 14, 14А, 15, 16, 17, 18, 19, 20, 21, 22,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 – 3,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2, 3, 4, 5, 6, 7, 8, 9, 10, 11,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1А, 2, 2А, 3, 4, 5, 6, 7, 20, 20А,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1, 2, 4,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1, 2, 4,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5, 7, 8, 9, 12, 15, 18.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Горького, 47, государственное учреждение "Средняя школа № 2 поселка Бестобе"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1, 2, 3, 6, 7, 13, 15, 16, 17, 19, 20, 21, 23, 24, 25, 27, 29, 30, 31, 32, 33, 34, 36, 37, 38, 39, 40, 41, 42, 44, 45, 49, 51, 54, 55, 56, 57, 58, 59, 60, 61, 63, 64, 65, 67, 68, 70,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– 1, 2, 3, 4, 5, 6, 7, 9, 11, 12, 13, 14, 15, 16, 17, 21, 22, 25, 27, 29, 32, 33, 34, 35, 38, 39, 40, 41, 42, 44, 46, 47, 48, 50, 52, 54, 55, 58, 60, 62, 64, 66, 68, 70,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12, 13, 15, 16, 18, 20, 22, 24, 26, 28, 29, 31, 33, 34, 35, 36, 37, 38, 39, 40, 41, 43, 44, 45, 47,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18, 19, 20, 22, 24, 28,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12, 19, 28, 66, 68, 80, 81, 83,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2, 4, 6, 8, 10.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Амангельды, 6, государственное учреждение "Средняя школа № 1 поселка Бестобе"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– 1, 2, 3, 4, 5, 6, 7, 8, 9, 10, 11, 12, 13, 14, 15, 16, 17, 18, 19, 19а, 20, 21, 22, 23, 25, 26, 27, 28, 29, 30, 31,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38А,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2,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2, 5, 6, 7, 8,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14, 16, 17, 21, 23, 24, 29, 31, 33,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 1, 2, 3, 5, 7, 8, 9, 11, 13, 14, 15, 16, 17, 18, 19, 21, 23, 24, 27, 31, 33, 35, 37, 39.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Мира, 492, государственное казенное коммунальное предприятие "Дом культуры "Рауан" при отделе культуры и развития языков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Тулегенова – 11,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31, 32, 33, 34, 35, 36, 38, 39, 40, 41, 42, 44, 46, 48, 49, 50, 51, 52, 54, 55, 56, 57, 60, 63, 67, 68, 69, 70, 71, 74, 77, 78, 80,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Покрышкина – 1, 2, 3, 4, 4А, 5, 8, 9, 10, 10а, 11, 16, 17, 18, 19, 22, 23, 28, 29, 30, 34, 35, 36, 42, 44, 45, 46, 47, 48, 49, 50, 52, 53,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 – 2, 3, 4, 5, 6, 8, 9, 10, 11, 12, 13, 14, 15,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Айгожина – 2, 3, 4, 5, 6, 8, 9, 10, 11, 13, 15, 17, 19, 21, 23, 24, 25, 26, 26а, 27, 28, 29, 31, 33, 35,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1, 3, 7, 8, 9, 10, 11, 12, 13, 14, 16, 17, 18, 22, 24, 25, 26, 30, 32, 34, 36, 38, 40, 42, 44, 46, 48, 50, 51, 52, 53, 54,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2, 3, 4, 9, 11, 13, 14, 15, 16, 17, 18, 19, 20, 22, 24,25, 26, 27, 28, 30, 32, 34, 35, 36, 37, 40, 41, 42, 44,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Шотбаевой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Зои Космодемьянской – 2, 3, 4, 5, 8, 13, 14, 15, 16, 23, 24, 25, 26,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3, 4, 12, 16, 24, 25, 26, 27, 29, 33, 35, 37, 39,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– 1, 4, 7, 11, 14, 19, 24, 28, 40.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Карабулак, улица Ленина, 25, государственное учреждение "Средняя школа села Карабулак"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 (закрытый)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больничный комплекс, государственное коммунальное предприятие на праве хозяйственного ведения "Степногорская центральная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6,15, 22.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Богенбай, улица Мектеп, 1, государственное учреждение "Начальная школа села Богенбай"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Степногорское, улица Ыбырай Алтынсарина, 1, государственное учреждение "Средняя школа села Степногорское"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Степногорское.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Кырык кудык, улица Ыбырая Алтынсарина, 11, государственное учреждение "Средняя школа села Кырык кудык"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Изобильное, улица Республики, 31, сельский клуб при государственном казенном коммунальном предприятии "Дом культуры "Рауан" при отделе культуры и развития языков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