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9be9" w14:textId="98c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2018 года № 6С-37/10. Зарегистрировано Департаментом юстиции Акмолинской области 4 января 2019 года № 7015.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Степногорского городского маслихата Акмолинской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>№ 6С-42/3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