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b57c" w14:textId="c7bb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24 декабря 2018 года № 6С-37/2. Зарегистрировано Департаментом юстиции Акмолинской области 10 января 2019 года № 7035.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8 926 505,6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3 205 751,7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93 269,7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94 634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5 532 850,2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8 902 189,9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4 100 839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4 367 195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266 356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- 4 076 523,3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–4 076 523,3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Степногорского городского маслихата Акмолинской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6С-47/2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на 2019 год предусмотрена субвенция, передаваемая из областного бюджета в сумме 1 955 906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города на 2019 год,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на 2019 год предусмотрены объемы субвенций, передаваемых из городского бюджета бюджетам поселков, в сумме 67 702 тысячи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Аксу – 29 737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Бестобе – 8 917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Заводской – 12 626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Шантобе – 16 422 тысячи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города на 2019 год в сумме 10 000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специалистам социального обеспечения, образования, культуры, спорта,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областным маслихатом.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бюджета города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расходы по содержанию села, сельского округа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бюджете города предусмотрены трансферты органам местного самоуправления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В.Козейчук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6С-37/2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Степногорского городского маслихата Акмолинской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6С-47/2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8 926 505,6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3 205 751,7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2 275 945,7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2 275 945,7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514 642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358 640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93 269,7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25 245,2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20 563,6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67 830,7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67 830,7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5 532 850,2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5 532 850,2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5 532 850,2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162"/>
        <w:gridCol w:w="1162"/>
        <w:gridCol w:w="5613"/>
        <w:gridCol w:w="35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8 902 189,9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521 616,2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19 599,4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19 053,4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290 220,9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284 653,9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66 208,1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61 627,7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38 284,2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31 153,2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3 207,5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7 433,7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6 277,7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99 869,9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60 052,4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9 817,5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262 361,3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262 361,3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257 092,3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4 448 207,1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4 396 286,3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17 252,1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3 045 187,9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111 209,4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210 891,5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496 158,6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30 058,1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99 027,1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49 920,8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49 920,8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1 478 797,9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12 901,7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1 463 065,9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47 012,6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890 758,6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52 856,5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56 848,8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35 216,5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825 127,6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11 003,1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278 858,9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28 244,8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208 331,6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535 265,6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409 358,6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454 578,4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401 952,8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24 973,4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257 272,8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13 697,6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52 625,6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19 080,3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20 901,2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12 328,1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77 517,4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75 465,9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36 287,6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24 197,4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56 223,5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56 223,5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34 207,5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386 952,3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384 852,3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9 209,9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126 552,5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249 089,9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11 442,1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6 097,1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18 983,9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18 983,9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252 163,3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252 163,3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4 100 839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4 367 195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4 355 832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4 355 832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4 355 832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- 4 076 523,3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4 076 523,3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6С-37/2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0"/>
        <w:gridCol w:w="2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5 065 439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3 212 445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2 255 354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2 255 354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565 552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1 805 649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1 805 649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361"/>
        <w:gridCol w:w="1361"/>
        <w:gridCol w:w="5425"/>
        <w:gridCol w:w="31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5 065 439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3 544 937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3 501 590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2 299 367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(профицита) бюджета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6С-37/2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5 236 645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3 294 105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2 298 518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2 298 518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1 895 392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1 895 392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361"/>
        <w:gridCol w:w="1361"/>
        <w:gridCol w:w="5425"/>
        <w:gridCol w:w="31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5 236 645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3 728 335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3 684 270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2 411 825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2 561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(профицита) бюджета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6С-37/2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Степногорского городского маслихата Акмолинской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6С-47/2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4"/>
        <w:gridCol w:w="6250"/>
        <w:gridCol w:w="3606"/>
      </w:tblGrid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789 430,3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расходов по найму (аренде) жилья для переселенцев и оралманов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(Жертвы бытового насилия)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26 472,5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местного бюджета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педагогам-психологам школ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кровли средней школы № 1 поселка Бестобе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34 836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школьного автобуса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10 127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12 914,4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мягкой кровли корпуса, актового зала и спортивного зала школы-гимназии № 6 им.А.Кунанбаева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к индивидуальному жилищному строительству 20 микрорайона города Степногорска (2 очередь 1 этап) Электроснабжение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водоснабжения, канализации, теплоснабжения и благоустройства к сорокапятиквартирному жилому дому в городе Степногорск (позиция 3)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к сорокапятиквартирному жилому дому в городе Степногорск (позиция 3)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к сорокапятиквартирному жилому дому в городе Степногорск (позиция 4)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для социально-уязвимых слоев населения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для малообеспеченных многодетных семей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45-ти квартирного жилого дома в городе Степногорске (позиция 3)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45-ти квартирного жилого дома в городе Степногорске (позиция 4)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схемы развития застройки поселка Аксу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схемы развития застройки поселка Заводской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схемы развития застройки села Карабулак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31 976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и земельных отношений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бруцеллезом, направляемых на санитарный убой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здания ГККП "Дом культуры поселка Аксу"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клуба поселка Заводской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отопления ГККП "Дом культуры "Театр эстрады"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окон 1-го этажа здания КГУ "Централизованная библиотечная система"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пола здания КГУ "Централизованная библиотечная система"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554 491,3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проектов транспортной инфраструктуры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улиц города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участка автомобильной дороги Степногорск-Промзона 0-5,8 км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внутрипоселковой дороги по улице К.А. Айгужина в поселке Бестобе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улицы Сары Арка с выходом на улицу Целиноградскую города Степногорска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3 576 944,2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6С-37/2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6С-37/2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содержанию села, сельского округа на 2019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Степногорского городского маслихата Акмолинской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6С-46/2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643"/>
        <w:gridCol w:w="2175"/>
        <w:gridCol w:w="2175"/>
        <w:gridCol w:w="2175"/>
        <w:gridCol w:w="2176"/>
        <w:gridCol w:w="21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Кырык кудык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Изобильное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Богенбайский сельский округ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тысяч тенге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23 754,2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15 087,2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15 196,2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12 263,6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66 301,2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7 059,9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11 003,1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27 727,4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24 127,1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16 926,2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13 853,6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6С-37/2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2683"/>
        <w:gridCol w:w="1922"/>
        <w:gridCol w:w="1923"/>
        <w:gridCol w:w="1923"/>
        <w:gridCol w:w="2684"/>
      </w:tblGrid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Кырык кудык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Богенбайский сельский округ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