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cb0a" w14:textId="c04c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23 января 2018 года № А-1/18. Зарегистрировано Департаментом юстиции Акмолинской области 19 февраля 2018 года № 6415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Аккольского района Абулхаирову Г.Е.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и распространяется на правоотношения,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3349"/>
        <w:gridCol w:w="1757"/>
        <w:gridCol w:w="2835"/>
        <w:gridCol w:w="3068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"Кенесская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"Орнекская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"Красноборская основная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"Урюпинская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"Одесская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"Амангельдинская основная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"Барапская основная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"Средняя школа имени Айтпая Кусаинова"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"Основная школа имени Мичурина"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"Мало-Александровская основная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"Минская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"Арайлым"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 государственного коммунального казенного предприятия "Детский сад "Акбота"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сад, индивидуальный предприниматель "Когут В.В"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