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ed33" w14:textId="8a5e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марта 2018 года № С 19-4. Зарегистрировано Департаментом юстиции Акмолинской области 30 марта 2018 года № 6497. Утратило силу решением Аккольского районного маслихата Акмолинской области от 16 февраля 2022 года № С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16.02.2022 </w:t>
      </w:r>
      <w:r>
        <w:rPr>
          <w:rFonts w:ascii="Times New Roman"/>
          <w:b w:val="false"/>
          <w:i w:val="false"/>
          <w:color w:val="ff0000"/>
          <w:sz w:val="28"/>
        </w:rPr>
        <w:t>№ С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Аккольского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 от 7 февраля 2017 года № С 9-3 (зарегистрировано в Реестре государственной регистрации нормативных правовых актов № 5802, опубликовано 27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 – 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Аккольского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 организационной работы аппарата районного маслихата, в должностные обязанности которого входит ведение кадровой работы.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организационной работы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руководитель отдела организационной работы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организационной работы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организационной работы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отдела организационной работы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организационной работы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организационной работы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организационной работы аппарата районного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результаты оценки служащему корпуса "Б" направляются посредством интернет-портала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