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9067" w14:textId="3e39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30 мая 2018 года № А-5/150. Зарегистрировано Департаментом юстиции Акмолинской области 13 июня 2018 года № 6664. Утратило силу постановлением акимата Аккольского района Акмолинской области от 23 июля 2019 года № А-7/202.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Аккольского района Акмолинской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А-7/202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Аккольского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Аккольского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Елисеева В.В.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городе Акколь Аккольского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10255"/>
        <w:gridCol w:w="1323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городе Акколь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– четная сторона с 2 по 16, нечетная с 19 по 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 по 24, нечетная с 1 по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 Шегебая Узакбаева;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2 по 40/1;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 - все номера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2 по 42, нечетная с 1 по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 по 124, нечетная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вся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Чехова - четная сторона с 2 по 46, нечетная с 1 по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2 по 60,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четная сторона с 2 по 42, нечетная с 1 по 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- четная сторона с 2 по 120, нечетная с 1 по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Кайыма Мухамедханова - все номера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четная сторона с 2 по 62, нечетная с 1 по 63/1;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2 по 110;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Сейфулина – вся нечетная сторона.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3,4 Шегебая Узакбаева – все стороны;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четная сторона с 24 по 80, нечетная с 93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26 по 150, нечетная с 15 по 147;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Шегебая Узакбаева - четная сторона с 42 по 298, нечетная с 23 по 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Ильяса Жансугурова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Домбай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 жол - все номера четная и нечетная сторон;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42/1, 42/2, 42/3, 42/4, 51,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128 по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Сакена Сейфулина - четная сторона с 2 по 4.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нечетная сторона с 1 по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Моншакты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 кош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Талгата Бигельдинова - четная сторона с 28, нечетная с 43 и до конца улицы.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нечетная сторона с 65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62, нечетная с 47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Куляш Байсеитовой - четная сторона с 2, нечетная с 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36, нечетная с 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26, нечетная с 25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номер 1,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 - четная сторона с 112 по 228, нечетная с 103 по 189;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номер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Моншакты -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Каукена Кенжетаева - четная сторона с 2 по 78, нечетная с 1 по 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Баубека Булкышева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Онтустик - все номера, четная и нечетная сторона.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2 по 52, четная с 146 до конца улицы, нечетная сторона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четная и нечетная сторона с 2 по 20, нечетная с 1 по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Ремзаводская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 - нечетная сторона с 1 по 33/2;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Молдагулова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Сатпаева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Астана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47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Майкотова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Муратбаева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Шанырак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дачи "Наука-1", "Наука-2", "Связист".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Школа-Интернат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Орлеу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Привокзальная - нечетная сторона с 1 по 45, четная все номера;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четная сторона с 2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Ауэзова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- четная сторона с 80, нечетная с 93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Тихая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Бейимбета Майлина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– четная сторона с 2 по 18, нечетная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Тайманова - четная сторона с 2 по 6.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- четная сторона с 24 по 42, территория товарищества с ограниченной ответственностью "Тепловодсервис";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 - четная сторона с 88 по 144;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154 по 180;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50 до конца улицы, нечетная с 13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нечетная сторона с 37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2/1 по 2/5, нечетная сторона с 1 по 35.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140 по 152, нечетная с 115 по 211;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Богембая - четная сторона с 88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Кирдищева – четная сторона с 62 по74, нечетная с 51 по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 хана – четная сторона с 128, нечетная с 107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 - четная с 44, нечетная с 35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 - четная сторона с 68, нечетная с 71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Заводской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Опытно-заводской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Гоститиевский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Ыбырая Алтынсарина - четная сторона с 2, нечетная с 27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четная сторона все номера, нечетная с 1 по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Спутник - четная сторона с 2 по 20,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 - четная сторона с 6 по 34, нечетная с 7 по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Исакова - четная сторона с 2 по 48, нечетная с 1 по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четная сторона с 44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четная сторона с 2 до конца улицы, нечетная с 3 по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Исатая - четная сторона с 14 до конца улицы, нечетная номера 3, 5,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Акниет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Кулагер - четная сторона с 20, нечетная с 21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Домбыралы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Горный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Ключевая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Горная - нечетная сторона с 1 по 77.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Сагадата Нурмагамбетова - четная сторона с 2 по12;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 - номера 3, 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- четная сторона с 82 по 102, нечетная сторона с 1 по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Булавского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Жайыка Бектурова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Жана ел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Жеруйык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Курылыс - все номера, четная и нечетная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Хамита Ергалиева - четная сторона с 152, нечетная сторона с 149 и до конца улицы;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 - вся четная сторона;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Аэродром.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А-5/150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сельских населенных пунктах Аккольского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Аккольского района Акмолинской области от 27.02.2019 </w:t>
      </w:r>
      <w:r>
        <w:rPr>
          <w:rFonts w:ascii="Times New Roman"/>
          <w:b w:val="false"/>
          <w:i w:val="false"/>
          <w:color w:val="ff0000"/>
          <w:sz w:val="28"/>
        </w:rPr>
        <w:t>№ А-2/62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5632"/>
        <w:gridCol w:w="4312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сельских населенных пунктах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Енбек, Енбекский сельский округ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Домбыралы,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Новорыбинка,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Азат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Горняк,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Малый Барап,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Урюпинка,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Кенес, Кенесский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Талкара,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 орман шаруашылыгы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Наумовка,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Рамадан,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в административном подчинении города Акколь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Кына,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Жалгызкарагай,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Радовка, в административном подчинении города Акколь</w:t>
            </w:r>
          </w:p>
        </w:tc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Кемеркол,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Курылыс,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Табигат, Енбекский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Караозек, Новорыбинский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Наумовский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Ерофеевка, Урюпинский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Малоалександровка, Урюпинский сельский округ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Сазды булак,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Тастыадыр, Жалгызкарагайский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Карасай, Карасайский 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