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cd900" w14:textId="1dcd9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размера денежного вознаграждения граждан, участвующих в обеспечении общественного порядка в Аккольском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22 июня 2018 года № А-6/181. Зарегистрировано Департаментом юстиции Акмолинской области 9 июля 2018 года № 6716. Утратило силу постановлением акимата Аккольского района Акмолинской области от 13 февраля 2019 года № А-2/42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Аккольского района Акмолинской области от 13.02.2019 </w:t>
      </w:r>
      <w:r>
        <w:rPr>
          <w:rFonts w:ascii="Times New Roman"/>
          <w:b w:val="false"/>
          <w:i w:val="false"/>
          <w:color w:val="ff0000"/>
          <w:sz w:val="28"/>
        </w:rPr>
        <w:t>№ А-2/42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 Закона Республики Казахстан от 9 июля 2004 года "Об участии граждан в обеспечении общественного порядка", акимат Аккольского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 граждан, участвующих в обеспечении общественного порядка в Аккольском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Абулхаирову Г.Е.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внутренних дел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Департамента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 Министерства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К.Битаков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"22" 06 2018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А-6/181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Аккольском районе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Виды поощрений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Благодарственное письмо акима Аккольского района.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Денежное вознаграждение.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поощрений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порядок регулирует вопросы организации поощрения граждан, участвующих в охране общественного порядка в Аккольском районе.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Вопросы поощрения граждан, участвующих в обеспечении общественного порядка, рассматриваются комиссией, создаваемой постановлением акимата Аккольского района (далее – комиссия).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Представление о поощрении граждан, принимающих активное участие в охране общественного порядка, вносится на рассмотрение комиссии государственным учреждением "Отдел внутренних дел Аккольского района Департамента внутренних дел Акмолинской области Министерства внутренних дел Республики Казахстан" (далее – ОВД).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поощрения является протокольное решение, принимаемое комиссией.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Выплата денежного вознаграждения производится ОВД за счет средств областного бюджета.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выплаты денежного вознаграждения дополнительно издается приказ начальника ОВД согласно решению, принятому комиссией.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Вручение благодарственного письма акима Аккольского района, денежного вознаграждения гражданам за вклад в обеспечении общественного порядка осуществляется ОВД в торжественной обстановке.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Размер денежного вознаграждения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денежного вознаграждения устанавливается комиссией с учетом внесенного поощряемым вклада в обеспечение общественного порядка, а также объема ущерба, который мог быть нанесен в результате противоправного действия, которое было пресечено им или с его участием и не превышает 20 кратного месячного расчетного показателя.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